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730C" w:rsidRPr="00EE1848" w:rsidRDefault="0090730C">
      <w:pPr>
        <w:jc w:val="right"/>
        <w:rPr>
          <w:rFonts w:ascii="宋体" w:eastAsia="宋体" w:hAnsi="宋体"/>
          <w:sz w:val="28"/>
          <w:szCs w:val="28"/>
        </w:rPr>
      </w:pPr>
    </w:p>
    <w:p w:rsidR="007E23C7" w:rsidRDefault="007E23C7" w:rsidP="004035E4">
      <w:pPr>
        <w:jc w:val="center"/>
        <w:rPr>
          <w:rFonts w:ascii="Arial" w:eastAsia="楷体" w:hAnsi="Arial"/>
          <w:b/>
          <w:sz w:val="48"/>
          <w:szCs w:val="48"/>
        </w:rPr>
      </w:pPr>
      <w:bookmarkStart w:id="0" w:name="_Toc368226702"/>
    </w:p>
    <w:p w:rsidR="004035E4" w:rsidRPr="00670B56" w:rsidRDefault="004035E4" w:rsidP="004035E4">
      <w:pPr>
        <w:jc w:val="center"/>
        <w:rPr>
          <w:rFonts w:ascii="Arial" w:eastAsia="楷体" w:hAnsi="Arial"/>
          <w:b/>
          <w:sz w:val="48"/>
          <w:szCs w:val="48"/>
        </w:rPr>
      </w:pPr>
      <w:r w:rsidRPr="00670B56">
        <w:rPr>
          <w:rFonts w:ascii="Arial" w:eastAsia="楷体" w:hAnsi="Arial"/>
          <w:b/>
          <w:sz w:val="48"/>
          <w:szCs w:val="48"/>
        </w:rPr>
        <w:t>上海工程技术大学</w:t>
      </w:r>
    </w:p>
    <w:p w:rsidR="004035E4" w:rsidRPr="00670B56" w:rsidRDefault="005A2610" w:rsidP="005A2610">
      <w:pPr>
        <w:spacing w:line="360" w:lineRule="auto"/>
        <w:jc w:val="center"/>
        <w:rPr>
          <w:rFonts w:ascii="Arial" w:eastAsia="楷体" w:hAnsi="Arial"/>
          <w:b/>
          <w:sz w:val="48"/>
          <w:szCs w:val="48"/>
        </w:rPr>
      </w:pPr>
      <w:bookmarkStart w:id="1" w:name="OLE_LINK1"/>
      <w:bookmarkStart w:id="2" w:name="OLE_LINK2"/>
      <w:bookmarkStart w:id="3" w:name="OLE_LINK3"/>
      <w:bookmarkStart w:id="4" w:name="OLE_LINK4"/>
      <w:bookmarkStart w:id="5" w:name="OLE_LINK5"/>
      <w:r w:rsidRPr="005A2610">
        <w:rPr>
          <w:rFonts w:ascii="Arial" w:eastAsia="楷体" w:hAnsi="Arial" w:hint="eastAsia"/>
          <w:b/>
          <w:sz w:val="48"/>
          <w:szCs w:val="48"/>
        </w:rPr>
        <w:t>无线</w:t>
      </w:r>
      <w:r w:rsidRPr="005A2610">
        <w:rPr>
          <w:rFonts w:ascii="Arial" w:eastAsia="楷体" w:hAnsi="Arial" w:hint="eastAsia"/>
          <w:b/>
          <w:sz w:val="48"/>
          <w:szCs w:val="48"/>
        </w:rPr>
        <w:t>AP</w:t>
      </w:r>
      <w:r w:rsidRPr="005A2610">
        <w:rPr>
          <w:rFonts w:ascii="Arial" w:eastAsia="楷体" w:hAnsi="Arial" w:hint="eastAsia"/>
          <w:b/>
          <w:sz w:val="48"/>
          <w:szCs w:val="48"/>
        </w:rPr>
        <w:t>授权证书采购</w:t>
      </w:r>
      <w:r w:rsidR="004035E4" w:rsidRPr="00670B56">
        <w:rPr>
          <w:rFonts w:ascii="Arial" w:eastAsia="楷体" w:hAnsi="Arial"/>
          <w:b/>
          <w:sz w:val="48"/>
          <w:szCs w:val="48"/>
        </w:rPr>
        <w:t>项目</w:t>
      </w:r>
      <w:bookmarkEnd w:id="1"/>
      <w:bookmarkEnd w:id="2"/>
      <w:bookmarkEnd w:id="3"/>
    </w:p>
    <w:bookmarkEnd w:id="4"/>
    <w:bookmarkEnd w:id="5"/>
    <w:p w:rsidR="004035E4" w:rsidRPr="00670B56" w:rsidRDefault="004035E4" w:rsidP="004035E4">
      <w:pPr>
        <w:jc w:val="center"/>
        <w:rPr>
          <w:rFonts w:ascii="Arial" w:eastAsia="楷体" w:hAnsi="Arial"/>
          <w:b/>
          <w:sz w:val="84"/>
          <w:szCs w:val="84"/>
        </w:rPr>
      </w:pPr>
      <w:r w:rsidRPr="00670B56">
        <w:rPr>
          <w:rFonts w:ascii="Arial" w:eastAsia="楷体" w:hAnsi="Arial"/>
          <w:b/>
          <w:sz w:val="84"/>
          <w:szCs w:val="84"/>
        </w:rPr>
        <w:t>招标文件</w:t>
      </w:r>
    </w:p>
    <w:p w:rsidR="004035E4" w:rsidRPr="000866CE" w:rsidRDefault="004035E4" w:rsidP="000866CE">
      <w:pPr>
        <w:spacing w:line="360" w:lineRule="auto"/>
        <w:jc w:val="center"/>
        <w:rPr>
          <w:rFonts w:ascii="Arial" w:eastAsia="楷体" w:hAnsi="Arial"/>
          <w:b/>
          <w:sz w:val="28"/>
          <w:szCs w:val="28"/>
        </w:rPr>
      </w:pPr>
    </w:p>
    <w:p w:rsidR="004035E4" w:rsidRPr="000866CE" w:rsidRDefault="004035E4" w:rsidP="000866CE">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5F7B4F" w:rsidRDefault="004035E4" w:rsidP="005A2610">
      <w:pPr>
        <w:spacing w:line="360" w:lineRule="auto"/>
        <w:jc w:val="center"/>
        <w:rPr>
          <w:rFonts w:ascii="Arial" w:eastAsia="楷体" w:hAnsi="Arial"/>
          <w:b/>
          <w:sz w:val="32"/>
          <w:szCs w:val="28"/>
        </w:rPr>
      </w:pPr>
      <w:r w:rsidRPr="005F7B4F">
        <w:rPr>
          <w:rFonts w:ascii="Arial" w:eastAsia="楷体" w:hAnsi="Arial"/>
          <w:b/>
          <w:sz w:val="32"/>
          <w:szCs w:val="28"/>
        </w:rPr>
        <w:t>项目名称：</w:t>
      </w:r>
      <w:r w:rsidR="005A2610" w:rsidRPr="005A2610">
        <w:rPr>
          <w:rFonts w:ascii="Arial" w:eastAsia="楷体" w:hAnsi="Arial" w:hint="eastAsia"/>
          <w:b/>
          <w:sz w:val="32"/>
          <w:szCs w:val="28"/>
        </w:rPr>
        <w:t>无线</w:t>
      </w:r>
      <w:r w:rsidR="005A2610" w:rsidRPr="005A2610">
        <w:rPr>
          <w:rFonts w:ascii="Arial" w:eastAsia="楷体" w:hAnsi="Arial" w:hint="eastAsia"/>
          <w:b/>
          <w:sz w:val="32"/>
          <w:szCs w:val="28"/>
        </w:rPr>
        <w:t>AP</w:t>
      </w:r>
      <w:r w:rsidR="005A2610" w:rsidRPr="005A2610">
        <w:rPr>
          <w:rFonts w:ascii="Arial" w:eastAsia="楷体" w:hAnsi="Arial" w:hint="eastAsia"/>
          <w:b/>
          <w:sz w:val="32"/>
          <w:szCs w:val="28"/>
        </w:rPr>
        <w:t>授权证书采购</w:t>
      </w:r>
      <w:r w:rsidRPr="005F7B4F">
        <w:rPr>
          <w:rFonts w:ascii="Arial" w:eastAsia="楷体" w:hAnsi="Arial"/>
          <w:b/>
          <w:sz w:val="32"/>
          <w:szCs w:val="28"/>
        </w:rPr>
        <w:t>项目</w:t>
      </w:r>
    </w:p>
    <w:p w:rsidR="004035E4" w:rsidRPr="00E246FE" w:rsidRDefault="004035E4" w:rsidP="004035E4">
      <w:pPr>
        <w:jc w:val="center"/>
        <w:rPr>
          <w:rFonts w:ascii="Arial" w:eastAsia="楷体" w:hAnsi="Arial"/>
          <w:b/>
          <w:sz w:val="28"/>
          <w:szCs w:val="28"/>
        </w:rPr>
      </w:pPr>
    </w:p>
    <w:p w:rsidR="004035E4" w:rsidRPr="00E246FE" w:rsidRDefault="004035E4" w:rsidP="004035E4">
      <w:pPr>
        <w:jc w:val="center"/>
        <w:rPr>
          <w:rFonts w:ascii="Arial" w:eastAsia="楷体" w:hAnsi="Arial"/>
          <w:b/>
          <w:sz w:val="28"/>
          <w:szCs w:val="28"/>
        </w:rPr>
      </w:pPr>
    </w:p>
    <w:p w:rsidR="004035E4" w:rsidRPr="0019462B"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r w:rsidRPr="00670B56">
        <w:rPr>
          <w:rFonts w:ascii="Arial" w:eastAsia="楷体" w:hAnsi="Arial"/>
          <w:b/>
          <w:sz w:val="28"/>
          <w:szCs w:val="28"/>
        </w:rPr>
        <w:t>招标方：上海工程技术大学资</w:t>
      </w:r>
      <w:r>
        <w:rPr>
          <w:rFonts w:ascii="Arial" w:eastAsia="楷体" w:hAnsi="Arial" w:hint="eastAsia"/>
          <w:b/>
          <w:sz w:val="28"/>
          <w:szCs w:val="28"/>
        </w:rPr>
        <w:t>实</w:t>
      </w:r>
      <w:r w:rsidRPr="00670B56">
        <w:rPr>
          <w:rFonts w:ascii="Arial" w:eastAsia="楷体" w:hAnsi="Arial"/>
          <w:b/>
          <w:sz w:val="28"/>
          <w:szCs w:val="28"/>
        </w:rPr>
        <w:t>处</w:t>
      </w:r>
    </w:p>
    <w:p w:rsidR="004035E4" w:rsidRPr="00670B56" w:rsidRDefault="004035E4" w:rsidP="004035E4">
      <w:pPr>
        <w:spacing w:line="360" w:lineRule="auto"/>
        <w:jc w:val="center"/>
        <w:rPr>
          <w:rFonts w:ascii="Arial" w:eastAsia="楷体" w:hAnsi="Arial"/>
          <w:b/>
          <w:sz w:val="28"/>
          <w:szCs w:val="28"/>
        </w:rPr>
      </w:pPr>
      <w:r w:rsidRPr="00670B56">
        <w:rPr>
          <w:rFonts w:ascii="Arial" w:eastAsia="楷体" w:hAnsi="Arial"/>
          <w:b/>
          <w:sz w:val="28"/>
          <w:szCs w:val="28"/>
        </w:rPr>
        <w:t>201</w:t>
      </w:r>
      <w:r w:rsidR="00C33240">
        <w:rPr>
          <w:rFonts w:ascii="Arial" w:eastAsia="楷体" w:hAnsi="Arial" w:hint="eastAsia"/>
          <w:b/>
          <w:sz w:val="28"/>
          <w:szCs w:val="28"/>
        </w:rPr>
        <w:t>6</w:t>
      </w:r>
      <w:r w:rsidRPr="00670B56">
        <w:rPr>
          <w:rFonts w:ascii="Arial" w:eastAsia="楷体" w:hAnsi="Arial"/>
          <w:b/>
          <w:sz w:val="28"/>
          <w:szCs w:val="28"/>
        </w:rPr>
        <w:t>年</w:t>
      </w:r>
      <w:r w:rsidR="005A2610">
        <w:rPr>
          <w:rFonts w:ascii="Arial" w:eastAsia="楷体" w:hAnsi="Arial" w:hint="eastAsia"/>
          <w:b/>
          <w:sz w:val="28"/>
          <w:szCs w:val="28"/>
        </w:rPr>
        <w:t>11</w:t>
      </w:r>
      <w:r w:rsidRPr="00670B56">
        <w:rPr>
          <w:rFonts w:ascii="Arial" w:eastAsia="楷体" w:hAnsi="Arial"/>
          <w:b/>
          <w:sz w:val="28"/>
          <w:szCs w:val="28"/>
        </w:rPr>
        <w:t>月</w:t>
      </w:r>
      <w:r w:rsidR="00C40698">
        <w:rPr>
          <w:rFonts w:ascii="Arial" w:eastAsia="楷体" w:hAnsi="Arial" w:hint="eastAsia"/>
          <w:b/>
          <w:sz w:val="28"/>
          <w:szCs w:val="28"/>
        </w:rPr>
        <w:t>9</w:t>
      </w:r>
      <w:r w:rsidRPr="00670B56">
        <w:rPr>
          <w:rFonts w:ascii="Arial" w:eastAsia="楷体" w:hAnsi="Arial"/>
          <w:b/>
          <w:sz w:val="28"/>
          <w:szCs w:val="28"/>
        </w:rPr>
        <w:t>日</w:t>
      </w:r>
    </w:p>
    <w:p w:rsidR="004035E4" w:rsidRPr="00670B56" w:rsidRDefault="004035E4" w:rsidP="004035E4">
      <w:pPr>
        <w:spacing w:line="360" w:lineRule="auto"/>
        <w:jc w:val="center"/>
        <w:rPr>
          <w:rFonts w:ascii="Arial" w:eastAsia="楷体" w:hAnsi="Arial" w:cs="宋体"/>
          <w:kern w:val="0"/>
          <w:sz w:val="18"/>
          <w:szCs w:val="18"/>
        </w:rPr>
      </w:pPr>
      <w:r w:rsidRPr="00670B56">
        <w:rPr>
          <w:rFonts w:ascii="Arial" w:eastAsia="楷体" w:hAnsi="Arial"/>
          <w:b/>
          <w:sz w:val="28"/>
          <w:szCs w:val="28"/>
        </w:rPr>
        <w:br w:type="page"/>
      </w:r>
      <w:r w:rsidRPr="00670B56">
        <w:rPr>
          <w:rFonts w:ascii="Arial" w:eastAsia="楷体" w:hAnsi="Arial" w:cs="宋体"/>
          <w:b/>
          <w:bCs/>
          <w:kern w:val="0"/>
          <w:sz w:val="32"/>
          <w:szCs w:val="32"/>
        </w:rPr>
        <w:lastRenderedPageBreak/>
        <w:t>招标文件</w:t>
      </w:r>
    </w:p>
    <w:p w:rsidR="004035E4" w:rsidRPr="00D546FB" w:rsidRDefault="004035E4" w:rsidP="005A2610">
      <w:pPr>
        <w:spacing w:line="360" w:lineRule="auto"/>
        <w:jc w:val="left"/>
        <w:rPr>
          <w:rFonts w:ascii="Arial" w:eastAsia="楷体" w:hAnsi="Arial" w:cs="宋体"/>
          <w:kern w:val="0"/>
          <w:szCs w:val="30"/>
        </w:rPr>
      </w:pPr>
      <w:r w:rsidRPr="00670B56">
        <w:rPr>
          <w:rFonts w:ascii="Arial" w:eastAsia="楷体" w:hAnsi="Arial" w:cs="宋体"/>
          <w:kern w:val="0"/>
          <w:szCs w:val="30"/>
        </w:rPr>
        <w:t>招标项目名称：</w:t>
      </w:r>
      <w:r w:rsidR="005A2610" w:rsidRPr="005A2610">
        <w:rPr>
          <w:rFonts w:ascii="Arial" w:eastAsia="楷体" w:hAnsi="Arial" w:cs="宋体" w:hint="eastAsia"/>
          <w:kern w:val="0"/>
          <w:szCs w:val="30"/>
        </w:rPr>
        <w:t>无线</w:t>
      </w:r>
      <w:r w:rsidR="005A2610" w:rsidRPr="005A2610">
        <w:rPr>
          <w:rFonts w:ascii="Arial" w:eastAsia="楷体" w:hAnsi="Arial" w:cs="宋体" w:hint="eastAsia"/>
          <w:kern w:val="0"/>
          <w:szCs w:val="30"/>
        </w:rPr>
        <w:t>AP</w:t>
      </w:r>
      <w:r w:rsidR="005A2610" w:rsidRPr="005A2610">
        <w:rPr>
          <w:rFonts w:ascii="Arial" w:eastAsia="楷体" w:hAnsi="Arial" w:cs="宋体" w:hint="eastAsia"/>
          <w:kern w:val="0"/>
          <w:szCs w:val="30"/>
        </w:rPr>
        <w:t>授权证书采购</w:t>
      </w:r>
      <w:r w:rsidR="00D546FB" w:rsidRPr="00D546FB">
        <w:rPr>
          <w:rFonts w:ascii="Arial" w:eastAsia="楷体" w:hAnsi="Arial" w:cs="宋体"/>
          <w:kern w:val="0"/>
          <w:szCs w:val="30"/>
        </w:rPr>
        <w:t>项目</w:t>
      </w:r>
    </w:p>
    <w:p w:rsidR="004035E4" w:rsidRPr="00670B56" w:rsidRDefault="004035E4" w:rsidP="004035E4">
      <w:pPr>
        <w:rPr>
          <w:rFonts w:ascii="Arial" w:eastAsia="楷体" w:hAnsi="Arial"/>
          <w:b/>
          <w:sz w:val="48"/>
          <w:szCs w:val="48"/>
        </w:rPr>
      </w:pPr>
    </w:p>
    <w:p w:rsidR="004035E4" w:rsidRPr="00670B56" w:rsidRDefault="004035E4" w:rsidP="004035E4">
      <w:pPr>
        <w:rPr>
          <w:rFonts w:ascii="Arial" w:eastAsia="楷体" w:hAnsi="Arial" w:cs="宋体"/>
          <w:kern w:val="0"/>
          <w:szCs w:val="30"/>
        </w:rPr>
      </w:pPr>
      <w:r w:rsidRPr="00670B56">
        <w:rPr>
          <w:rFonts w:ascii="Arial" w:eastAsia="楷体" w:hAnsi="Arial" w:cs="宋体"/>
          <w:kern w:val="0"/>
          <w:sz w:val="28"/>
          <w:szCs w:val="28"/>
        </w:rPr>
        <w:t>发标时间：</w:t>
      </w:r>
      <w:r w:rsidRPr="00670B56">
        <w:rPr>
          <w:rFonts w:ascii="Arial" w:eastAsia="楷体" w:hAnsi="Arial" w:cs="宋体"/>
          <w:kern w:val="0"/>
          <w:szCs w:val="30"/>
        </w:rPr>
        <w:t>201</w:t>
      </w:r>
      <w:r w:rsidR="00C33240">
        <w:rPr>
          <w:rFonts w:ascii="Arial" w:eastAsia="楷体" w:hAnsi="Arial" w:cs="宋体" w:hint="eastAsia"/>
          <w:kern w:val="0"/>
          <w:szCs w:val="30"/>
        </w:rPr>
        <w:t>6</w:t>
      </w:r>
      <w:r w:rsidRPr="00670B56">
        <w:rPr>
          <w:rFonts w:ascii="Arial" w:eastAsia="楷体" w:hAnsi="Arial" w:cs="宋体"/>
          <w:kern w:val="0"/>
          <w:szCs w:val="30"/>
        </w:rPr>
        <w:t>年</w:t>
      </w:r>
      <w:r w:rsidR="005A2610">
        <w:rPr>
          <w:rFonts w:ascii="Arial" w:eastAsia="楷体" w:hAnsi="Arial" w:cs="宋体" w:hint="eastAsia"/>
          <w:kern w:val="0"/>
          <w:szCs w:val="30"/>
        </w:rPr>
        <w:t>11</w:t>
      </w:r>
      <w:r w:rsidRPr="00670B56">
        <w:rPr>
          <w:rFonts w:ascii="Arial" w:eastAsia="楷体" w:hAnsi="Arial" w:cs="宋体"/>
          <w:kern w:val="0"/>
          <w:szCs w:val="30"/>
        </w:rPr>
        <w:t>月</w:t>
      </w:r>
      <w:r w:rsidR="00C40698">
        <w:rPr>
          <w:rFonts w:ascii="Arial" w:eastAsia="楷体" w:hAnsi="Arial" w:cs="宋体" w:hint="eastAsia"/>
          <w:kern w:val="0"/>
          <w:szCs w:val="30"/>
        </w:rPr>
        <w:t>9</w:t>
      </w:r>
      <w:r w:rsidRPr="00670B56">
        <w:rPr>
          <w:rFonts w:ascii="Arial" w:eastAsia="楷体" w:hAnsi="Arial" w:cs="宋体"/>
          <w:kern w:val="0"/>
          <w:szCs w:val="30"/>
        </w:rPr>
        <w:t>日星期</w:t>
      </w:r>
      <w:r w:rsidR="00C40698">
        <w:rPr>
          <w:rFonts w:ascii="Arial" w:eastAsia="楷体" w:hAnsi="Arial" w:cs="宋体" w:hint="eastAsia"/>
          <w:kern w:val="0"/>
          <w:szCs w:val="30"/>
        </w:rPr>
        <w:t>三</w:t>
      </w:r>
    </w:p>
    <w:p w:rsidR="004035E4" w:rsidRPr="00670B56" w:rsidRDefault="004035E4" w:rsidP="004035E4">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4035E4" w:rsidRDefault="004035E4" w:rsidP="005A2610">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受用户委托和对采购项目的要求，本职能处室对</w:t>
      </w:r>
      <w:r w:rsidR="005A2610" w:rsidRPr="005A2610">
        <w:rPr>
          <w:rFonts w:ascii="Arial" w:eastAsia="楷体" w:hAnsi="Arial" w:cs="宋体" w:hint="eastAsia"/>
          <w:kern w:val="0"/>
          <w:sz w:val="28"/>
          <w:szCs w:val="28"/>
        </w:rPr>
        <w:t>无线</w:t>
      </w:r>
      <w:r w:rsidR="005A2610" w:rsidRPr="005A2610">
        <w:rPr>
          <w:rFonts w:ascii="Arial" w:eastAsia="楷体" w:hAnsi="Arial" w:cs="宋体" w:hint="eastAsia"/>
          <w:kern w:val="0"/>
          <w:sz w:val="28"/>
          <w:szCs w:val="28"/>
        </w:rPr>
        <w:t>AP</w:t>
      </w:r>
      <w:r w:rsidR="005A2610" w:rsidRPr="005A2610">
        <w:rPr>
          <w:rFonts w:ascii="Arial" w:eastAsia="楷体" w:hAnsi="Arial" w:cs="宋体" w:hint="eastAsia"/>
          <w:kern w:val="0"/>
          <w:sz w:val="28"/>
          <w:szCs w:val="28"/>
        </w:rPr>
        <w:t>授权证书采购</w:t>
      </w:r>
      <w:r w:rsidR="00D546FB" w:rsidRPr="005A2610">
        <w:rPr>
          <w:rFonts w:ascii="Arial" w:eastAsia="楷体" w:hAnsi="Arial" w:cs="宋体"/>
          <w:kern w:val="0"/>
          <w:sz w:val="28"/>
          <w:szCs w:val="28"/>
        </w:rPr>
        <w:t>项目</w:t>
      </w:r>
      <w:r w:rsidRPr="00670B56">
        <w:rPr>
          <w:rFonts w:ascii="Arial" w:eastAsia="楷体" w:hAnsi="Arial" w:cs="宋体"/>
          <w:kern w:val="0"/>
          <w:sz w:val="28"/>
          <w:szCs w:val="28"/>
        </w:rPr>
        <w:t>进行公开招标。具体技术要求见附件。</w:t>
      </w:r>
    </w:p>
    <w:p w:rsidR="00BF79EA" w:rsidRPr="00670B56" w:rsidRDefault="00BF79EA" w:rsidP="005A2610">
      <w:pPr>
        <w:widowControl/>
        <w:spacing w:line="360" w:lineRule="auto"/>
        <w:ind w:firstLine="560"/>
        <w:jc w:val="left"/>
        <w:rPr>
          <w:rFonts w:ascii="Arial" w:eastAsia="楷体" w:hAnsi="Arial" w:cs="宋体"/>
          <w:kern w:val="0"/>
          <w:sz w:val="28"/>
          <w:szCs w:val="28"/>
        </w:rPr>
      </w:pPr>
    </w:p>
    <w:p w:rsidR="004035E4" w:rsidRPr="00670B56" w:rsidRDefault="004035E4" w:rsidP="004035E4">
      <w:pPr>
        <w:widowControl/>
        <w:spacing w:line="360" w:lineRule="auto"/>
        <w:ind w:firstLine="560"/>
        <w:jc w:val="left"/>
        <w:rPr>
          <w:rFonts w:ascii="Arial" w:eastAsia="楷体" w:hAnsi="Arial" w:cs="宋体"/>
          <w:kern w:val="0"/>
          <w:sz w:val="28"/>
          <w:szCs w:val="28"/>
        </w:rPr>
      </w:pPr>
      <w:proofErr w:type="gramStart"/>
      <w:r w:rsidRPr="00670B56">
        <w:rPr>
          <w:rFonts w:ascii="Arial" w:eastAsia="楷体" w:hAnsi="Arial" w:cs="宋体"/>
          <w:kern w:val="0"/>
          <w:sz w:val="28"/>
          <w:szCs w:val="28"/>
        </w:rPr>
        <w:t>兹邀请</w:t>
      </w:r>
      <w:proofErr w:type="gramEnd"/>
      <w:r w:rsidRPr="00670B56">
        <w:rPr>
          <w:rFonts w:ascii="Arial" w:eastAsia="楷体" w:hAnsi="Arial" w:cs="宋体"/>
          <w:kern w:val="0"/>
          <w:sz w:val="28"/>
          <w:szCs w:val="28"/>
        </w:rPr>
        <w:t>合格投标人以密封标书的形式前来投标，标书一式二份，用单独的信封密封，并在信封上标明投标单位及投标项目名称，为确保标书的时效性和可行性，以专人送达为宜。</w:t>
      </w:r>
    </w:p>
    <w:p w:rsidR="004035E4" w:rsidRPr="00670B56" w:rsidRDefault="004035E4" w:rsidP="004035E4">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相关投标产品，须提供原厂商授权。所有相关产品须提供相关公安机构提供的检测报告。</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、投标截止时间：</w:t>
      </w:r>
      <w:r w:rsidRPr="00670B56">
        <w:rPr>
          <w:rFonts w:ascii="Arial" w:eastAsia="楷体" w:hAnsi="Arial" w:cs="宋体"/>
          <w:kern w:val="0"/>
          <w:sz w:val="28"/>
          <w:szCs w:val="28"/>
        </w:rPr>
        <w:t>201</w:t>
      </w:r>
      <w:r w:rsidR="00C33240">
        <w:rPr>
          <w:rFonts w:ascii="Arial" w:eastAsia="楷体" w:hAnsi="Arial" w:cs="宋体" w:hint="eastAsia"/>
          <w:kern w:val="0"/>
          <w:sz w:val="28"/>
          <w:szCs w:val="28"/>
        </w:rPr>
        <w:t>6</w:t>
      </w:r>
      <w:r w:rsidRPr="00670B56">
        <w:rPr>
          <w:rFonts w:ascii="Arial" w:eastAsia="楷体" w:hAnsi="Arial" w:cs="宋体"/>
          <w:kern w:val="0"/>
          <w:sz w:val="28"/>
          <w:szCs w:val="28"/>
        </w:rPr>
        <w:t>年</w:t>
      </w:r>
      <w:r w:rsidR="005A2610">
        <w:rPr>
          <w:rFonts w:ascii="Arial" w:eastAsia="楷体" w:hAnsi="Arial" w:cs="宋体" w:hint="eastAsia"/>
          <w:kern w:val="0"/>
          <w:sz w:val="28"/>
          <w:szCs w:val="28"/>
        </w:rPr>
        <w:t>11</w:t>
      </w:r>
      <w:r w:rsidRPr="00670B56">
        <w:rPr>
          <w:rFonts w:ascii="Arial" w:eastAsia="楷体" w:hAnsi="Arial" w:cs="宋体"/>
          <w:kern w:val="0"/>
          <w:sz w:val="28"/>
          <w:szCs w:val="28"/>
        </w:rPr>
        <w:t>月</w:t>
      </w:r>
      <w:r w:rsidR="00C40698">
        <w:rPr>
          <w:rFonts w:ascii="Arial" w:eastAsia="楷体" w:hAnsi="Arial" w:cs="宋体" w:hint="eastAsia"/>
          <w:kern w:val="0"/>
          <w:sz w:val="28"/>
          <w:szCs w:val="28"/>
        </w:rPr>
        <w:t>15</w:t>
      </w:r>
      <w:r w:rsidRPr="00670B56">
        <w:rPr>
          <w:rFonts w:ascii="Arial" w:eastAsia="楷体" w:hAnsi="Arial" w:cs="宋体"/>
          <w:kern w:val="0"/>
          <w:sz w:val="28"/>
          <w:szCs w:val="28"/>
        </w:rPr>
        <w:t>日</w:t>
      </w:r>
      <w:r w:rsidRPr="00670B56">
        <w:rPr>
          <w:rFonts w:ascii="Arial" w:eastAsia="楷体" w:hAnsi="Arial" w:cs="宋体"/>
          <w:kern w:val="0"/>
          <w:sz w:val="28"/>
          <w:szCs w:val="28"/>
        </w:rPr>
        <w:t>1</w:t>
      </w:r>
      <w:r w:rsidR="005A2610">
        <w:rPr>
          <w:rFonts w:ascii="Arial" w:eastAsia="楷体" w:hAnsi="Arial" w:cs="宋体" w:hint="eastAsia"/>
          <w:kern w:val="0"/>
          <w:sz w:val="28"/>
          <w:szCs w:val="28"/>
        </w:rPr>
        <w:t>2</w:t>
      </w:r>
      <w:r w:rsidR="00DB297E">
        <w:rPr>
          <w:rFonts w:ascii="Arial" w:eastAsia="楷体" w:hAnsi="Arial" w:cs="宋体" w:hint="eastAsia"/>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w:t>
      </w:r>
      <w:r w:rsidR="00C33240">
        <w:rPr>
          <w:rFonts w:ascii="Arial" w:eastAsia="楷体" w:hAnsi="Arial" w:cs="宋体" w:hint="eastAsia"/>
          <w:kern w:val="0"/>
          <w:sz w:val="28"/>
          <w:szCs w:val="28"/>
        </w:rPr>
        <w:t>6</w:t>
      </w:r>
      <w:r w:rsidRPr="00670B56">
        <w:rPr>
          <w:rFonts w:ascii="Arial" w:eastAsia="楷体" w:hAnsi="Arial" w:cs="宋体"/>
          <w:kern w:val="0"/>
          <w:sz w:val="28"/>
          <w:szCs w:val="28"/>
        </w:rPr>
        <w:t>年</w:t>
      </w:r>
      <w:r w:rsidR="00C33240">
        <w:rPr>
          <w:rFonts w:ascii="Arial" w:eastAsia="楷体" w:hAnsi="Arial" w:cs="宋体" w:hint="eastAsia"/>
          <w:kern w:val="0"/>
          <w:sz w:val="28"/>
          <w:szCs w:val="28"/>
        </w:rPr>
        <w:t>1</w:t>
      </w:r>
      <w:r w:rsidR="005A2610">
        <w:rPr>
          <w:rFonts w:ascii="Arial" w:eastAsia="楷体" w:hAnsi="Arial" w:cs="宋体" w:hint="eastAsia"/>
          <w:kern w:val="0"/>
          <w:sz w:val="28"/>
          <w:szCs w:val="28"/>
        </w:rPr>
        <w:t>1</w:t>
      </w:r>
      <w:r w:rsidRPr="00670B56">
        <w:rPr>
          <w:rFonts w:ascii="Arial" w:eastAsia="楷体" w:hAnsi="Arial" w:cs="宋体"/>
          <w:kern w:val="0"/>
          <w:sz w:val="28"/>
          <w:szCs w:val="28"/>
        </w:rPr>
        <w:t>月</w:t>
      </w:r>
      <w:r w:rsidR="00C40698">
        <w:rPr>
          <w:rFonts w:ascii="Arial" w:eastAsia="楷体" w:hAnsi="Arial" w:cs="宋体" w:hint="eastAsia"/>
          <w:kern w:val="0"/>
          <w:sz w:val="28"/>
          <w:szCs w:val="28"/>
        </w:rPr>
        <w:t>下</w:t>
      </w:r>
      <w:r w:rsidRPr="00670B56">
        <w:rPr>
          <w:rFonts w:ascii="Arial" w:eastAsia="楷体" w:hAnsi="Arial" w:cs="宋体"/>
          <w:kern w:val="0"/>
          <w:sz w:val="28"/>
          <w:szCs w:val="28"/>
        </w:rPr>
        <w:t>旬，采取公开、评标，地点：</w:t>
      </w:r>
      <w:proofErr w:type="gramStart"/>
      <w:r w:rsidRPr="00670B56">
        <w:rPr>
          <w:rFonts w:ascii="Arial" w:eastAsia="楷体" w:hAnsi="Arial" w:cs="宋体"/>
          <w:kern w:val="0"/>
          <w:sz w:val="28"/>
          <w:szCs w:val="28"/>
        </w:rPr>
        <w:t>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lastRenderedPageBreak/>
        <w:t>4</w:t>
      </w:r>
      <w:r w:rsidRPr="00670B56">
        <w:rPr>
          <w:rFonts w:ascii="Arial" w:eastAsia="楷体" w:hAnsi="Arial" w:cs="宋体"/>
          <w:kern w:val="0"/>
          <w:sz w:val="28"/>
          <w:szCs w:val="28"/>
        </w:rPr>
        <w:t>、</w:t>
      </w:r>
      <w:r w:rsidRPr="00670B56">
        <w:rPr>
          <w:rFonts w:ascii="Arial" w:eastAsia="楷体" w:hAnsi="Arial"/>
          <w:kern w:val="0"/>
          <w:sz w:val="14"/>
          <w:szCs w:val="14"/>
        </w:rPr>
        <w:t xml:space="preserve"> </w:t>
      </w:r>
      <w:r w:rsidRPr="00670B56">
        <w:rPr>
          <w:rFonts w:ascii="Arial" w:eastAsia="楷体" w:hAnsi="Arial" w:cs="宋体"/>
          <w:kern w:val="0"/>
          <w:sz w:val="28"/>
          <w:szCs w:val="28"/>
        </w:rPr>
        <w:t>开、评标结果</w:t>
      </w:r>
      <w:proofErr w:type="gramStart"/>
      <w:r w:rsidRPr="00670B56">
        <w:rPr>
          <w:rFonts w:ascii="Arial" w:eastAsia="楷体" w:hAnsi="Arial" w:cs="宋体"/>
          <w:kern w:val="0"/>
          <w:sz w:val="28"/>
          <w:szCs w:val="28"/>
        </w:rPr>
        <w:t>由资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具体人员通知投标单位。</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w:t>
      </w:r>
      <w:r w:rsidR="00C33240">
        <w:rPr>
          <w:rFonts w:ascii="Arial" w:eastAsia="楷体" w:hAnsi="Arial" w:cs="宋体" w:hint="eastAsia"/>
          <w:kern w:val="0"/>
          <w:sz w:val="28"/>
          <w:szCs w:val="28"/>
        </w:rPr>
        <w:t>6</w:t>
      </w:r>
      <w:r w:rsidRPr="00670B56">
        <w:rPr>
          <w:rFonts w:ascii="Arial" w:eastAsia="楷体" w:hAnsi="Arial" w:cs="宋体"/>
          <w:kern w:val="0"/>
          <w:sz w:val="28"/>
          <w:szCs w:val="28"/>
        </w:rPr>
        <w:t>年</w:t>
      </w:r>
      <w:r w:rsidR="00C33240">
        <w:rPr>
          <w:rFonts w:ascii="Arial" w:eastAsia="楷体" w:hAnsi="Arial" w:cs="宋体" w:hint="eastAsia"/>
          <w:kern w:val="0"/>
          <w:sz w:val="28"/>
          <w:szCs w:val="28"/>
        </w:rPr>
        <w:t>1</w:t>
      </w:r>
      <w:r w:rsidR="005A2610">
        <w:rPr>
          <w:rFonts w:ascii="Arial" w:eastAsia="楷体" w:hAnsi="Arial" w:cs="宋体" w:hint="eastAsia"/>
          <w:kern w:val="0"/>
          <w:sz w:val="28"/>
          <w:szCs w:val="28"/>
        </w:rPr>
        <w:t>1</w:t>
      </w:r>
      <w:r w:rsidRPr="00670B56">
        <w:rPr>
          <w:rFonts w:ascii="Arial" w:eastAsia="楷体" w:hAnsi="Arial" w:cs="宋体"/>
          <w:kern w:val="0"/>
          <w:sz w:val="28"/>
          <w:szCs w:val="28"/>
        </w:rPr>
        <w:t>月</w:t>
      </w:r>
      <w:r w:rsidR="00C40698">
        <w:rPr>
          <w:rFonts w:ascii="Arial" w:eastAsia="楷体" w:hAnsi="Arial" w:cs="宋体" w:hint="eastAsia"/>
          <w:kern w:val="0"/>
          <w:sz w:val="28"/>
          <w:szCs w:val="28"/>
        </w:rPr>
        <w:t>15</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4035E4" w:rsidRDefault="004035E4" w:rsidP="004035E4">
      <w:pPr>
        <w:widowControl/>
        <w:spacing w:line="360" w:lineRule="auto"/>
        <w:jc w:val="left"/>
        <w:rPr>
          <w:rFonts w:ascii="Arial" w:eastAsia="楷体" w:hAnsi="Arial" w:cs="宋体" w:hint="eastAsia"/>
          <w:kern w:val="0"/>
          <w:sz w:val="28"/>
          <w:szCs w:val="28"/>
        </w:rPr>
      </w:pPr>
      <w:r w:rsidRPr="00670B56">
        <w:rPr>
          <w:rFonts w:ascii="Arial" w:eastAsia="楷体" w:hAnsi="Arial" w:cs="宋体"/>
          <w:kern w:val="0"/>
          <w:sz w:val="28"/>
          <w:szCs w:val="28"/>
        </w:rPr>
        <w:t>7</w:t>
      </w:r>
      <w:r w:rsidRPr="00670B56">
        <w:rPr>
          <w:rFonts w:ascii="Arial" w:eastAsia="楷体" w:hAnsi="Arial" w:cs="宋体"/>
          <w:kern w:val="0"/>
          <w:sz w:val="28"/>
          <w:szCs w:val="28"/>
        </w:rPr>
        <w:t>、联系人：高</w:t>
      </w:r>
      <w:r w:rsidRPr="00670B56">
        <w:rPr>
          <w:rFonts w:ascii="Arial" w:eastAsia="楷体" w:hAnsi="Arial" w:cs="宋体"/>
          <w:kern w:val="0"/>
          <w:sz w:val="28"/>
          <w:szCs w:val="28"/>
        </w:rPr>
        <w:t xml:space="preserve"> </w:t>
      </w:r>
      <w:r w:rsidRPr="00670B56">
        <w:rPr>
          <w:rFonts w:ascii="Arial" w:eastAsia="楷体" w:hAnsi="Arial" w:cs="宋体"/>
          <w:kern w:val="0"/>
          <w:sz w:val="28"/>
          <w:szCs w:val="28"/>
        </w:rPr>
        <w:t>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F657F3" w:rsidRPr="00F657F3" w:rsidRDefault="00F657F3" w:rsidP="00F657F3">
      <w:pPr>
        <w:widowControl/>
        <w:spacing w:line="360" w:lineRule="auto"/>
        <w:jc w:val="left"/>
        <w:rPr>
          <w:rFonts w:ascii="Arial" w:eastAsia="楷体" w:hAnsi="Arial" w:cs="宋体" w:hint="eastAsia"/>
          <w:kern w:val="0"/>
          <w:sz w:val="28"/>
          <w:szCs w:val="28"/>
        </w:rPr>
      </w:pPr>
      <w:r w:rsidRPr="00F657F3">
        <w:rPr>
          <w:rFonts w:ascii="Arial" w:eastAsia="楷体" w:hAnsi="Arial" w:cs="宋体" w:hint="eastAsia"/>
          <w:kern w:val="0"/>
          <w:sz w:val="28"/>
          <w:szCs w:val="28"/>
        </w:rPr>
        <w:t xml:space="preserve">8. </w:t>
      </w:r>
      <w:r w:rsidRPr="00F657F3">
        <w:rPr>
          <w:rFonts w:ascii="Arial" w:eastAsia="楷体" w:hAnsi="Arial" w:cs="宋体" w:hint="eastAsia"/>
          <w:kern w:val="0"/>
          <w:sz w:val="28"/>
          <w:szCs w:val="28"/>
        </w:rPr>
        <w:t>有下列情形之一的，视为无效投标。</w:t>
      </w:r>
    </w:p>
    <w:p w:rsidR="00F657F3" w:rsidRPr="00F657F3" w:rsidRDefault="00F657F3" w:rsidP="00F657F3">
      <w:pPr>
        <w:widowControl/>
        <w:spacing w:line="360" w:lineRule="auto"/>
        <w:ind w:firstLineChars="152" w:firstLine="426"/>
        <w:jc w:val="left"/>
        <w:rPr>
          <w:rFonts w:ascii="Arial" w:eastAsia="楷体" w:hAnsi="Arial" w:cs="宋体"/>
          <w:kern w:val="0"/>
          <w:sz w:val="28"/>
          <w:szCs w:val="28"/>
        </w:rPr>
      </w:pPr>
      <w:r w:rsidRPr="00F657F3">
        <w:rPr>
          <w:rFonts w:ascii="Arial" w:eastAsia="楷体" w:hAnsi="Arial" w:cs="宋体" w:hint="eastAsia"/>
          <w:kern w:val="0"/>
          <w:sz w:val="28"/>
          <w:szCs w:val="28"/>
        </w:rPr>
        <w:t>1</w:t>
      </w:r>
      <w:r w:rsidRPr="00F657F3">
        <w:rPr>
          <w:rFonts w:ascii="Arial" w:eastAsia="楷体" w:hAnsi="Arial" w:cs="宋体" w:hint="eastAsia"/>
          <w:kern w:val="0"/>
          <w:sz w:val="28"/>
          <w:szCs w:val="28"/>
        </w:rPr>
        <w:t>）未按招标文件规定密封并标注投标项目的；</w:t>
      </w:r>
    </w:p>
    <w:p w:rsidR="00F657F3" w:rsidRPr="00F657F3" w:rsidRDefault="00F657F3" w:rsidP="00F657F3">
      <w:pPr>
        <w:widowControl/>
        <w:spacing w:before="100" w:beforeAutospacing="1" w:after="100" w:afterAutospacing="1" w:line="460" w:lineRule="exact"/>
        <w:ind w:firstLineChars="152" w:firstLine="426"/>
        <w:jc w:val="left"/>
        <w:rPr>
          <w:rFonts w:ascii="Arial" w:eastAsia="楷体" w:hAnsi="Arial" w:cs="宋体"/>
          <w:kern w:val="0"/>
          <w:sz w:val="28"/>
          <w:szCs w:val="28"/>
        </w:rPr>
      </w:pPr>
      <w:r w:rsidRPr="00F657F3">
        <w:rPr>
          <w:rFonts w:ascii="Arial" w:eastAsia="楷体" w:hAnsi="Arial" w:cs="宋体" w:hint="eastAsia"/>
          <w:kern w:val="0"/>
          <w:sz w:val="28"/>
          <w:szCs w:val="28"/>
        </w:rPr>
        <w:t>2</w:t>
      </w:r>
      <w:r w:rsidRPr="00F657F3">
        <w:rPr>
          <w:rFonts w:ascii="Arial" w:eastAsia="楷体" w:hAnsi="Arial" w:cs="宋体" w:hint="eastAsia"/>
          <w:kern w:val="0"/>
          <w:sz w:val="28"/>
          <w:szCs w:val="28"/>
        </w:rPr>
        <w:t>）未按投标文件截止时间之前送达的；</w:t>
      </w:r>
    </w:p>
    <w:p w:rsidR="00F657F3" w:rsidRPr="00F657F3" w:rsidRDefault="00F657F3" w:rsidP="00F657F3">
      <w:pPr>
        <w:widowControl/>
        <w:spacing w:before="100" w:beforeAutospacing="1" w:after="100" w:afterAutospacing="1" w:line="460" w:lineRule="exact"/>
        <w:ind w:firstLineChars="152" w:firstLine="426"/>
        <w:jc w:val="left"/>
        <w:rPr>
          <w:rFonts w:ascii="Arial" w:eastAsia="楷体" w:hAnsi="Arial" w:cs="宋体"/>
          <w:kern w:val="0"/>
          <w:sz w:val="28"/>
          <w:szCs w:val="28"/>
        </w:rPr>
      </w:pPr>
      <w:r w:rsidRPr="00F657F3">
        <w:rPr>
          <w:rFonts w:ascii="Arial" w:eastAsia="楷体" w:hAnsi="Arial" w:cs="宋体" w:hint="eastAsia"/>
          <w:kern w:val="0"/>
          <w:sz w:val="28"/>
          <w:szCs w:val="28"/>
        </w:rPr>
        <w:t>3</w:t>
      </w:r>
      <w:r w:rsidRPr="00F657F3">
        <w:rPr>
          <w:rFonts w:ascii="Arial" w:eastAsia="楷体" w:hAnsi="Arial" w:cs="宋体" w:hint="eastAsia"/>
          <w:kern w:val="0"/>
          <w:sz w:val="28"/>
          <w:szCs w:val="28"/>
        </w:rPr>
        <w:t>）未附有公司营业三证复印件且加盖公章的；</w:t>
      </w:r>
    </w:p>
    <w:p w:rsidR="00F657F3" w:rsidRDefault="00F657F3" w:rsidP="00F657F3">
      <w:pPr>
        <w:widowControl/>
        <w:spacing w:line="360" w:lineRule="auto"/>
        <w:ind w:firstLineChars="152" w:firstLine="426"/>
        <w:rPr>
          <w:rFonts w:ascii="宋体" w:hAnsi="宋体" w:cs="宋体"/>
          <w:color w:val="4B4B4B"/>
          <w:kern w:val="0"/>
          <w:sz w:val="28"/>
          <w:szCs w:val="28"/>
        </w:rPr>
      </w:pPr>
      <w:r w:rsidRPr="00F657F3">
        <w:rPr>
          <w:rFonts w:ascii="Arial" w:eastAsia="楷体" w:hAnsi="Arial" w:cs="宋体" w:hint="eastAsia"/>
          <w:kern w:val="0"/>
          <w:sz w:val="28"/>
          <w:szCs w:val="28"/>
        </w:rPr>
        <w:t>4</w:t>
      </w:r>
      <w:r w:rsidRPr="00F657F3">
        <w:rPr>
          <w:rFonts w:ascii="Arial" w:eastAsia="楷体" w:hAnsi="Arial" w:cs="宋体" w:hint="eastAsia"/>
          <w:kern w:val="0"/>
          <w:sz w:val="28"/>
          <w:szCs w:val="28"/>
        </w:rPr>
        <w:t>）不符合国家、学校规定以及招标文件中规定</w:t>
      </w:r>
      <w:bookmarkStart w:id="6" w:name="_GoBack"/>
      <w:bookmarkEnd w:id="6"/>
      <w:r w:rsidRPr="00F657F3">
        <w:rPr>
          <w:rFonts w:ascii="Arial" w:eastAsia="楷体" w:hAnsi="Arial" w:cs="宋体" w:hint="eastAsia"/>
          <w:kern w:val="0"/>
          <w:sz w:val="28"/>
          <w:szCs w:val="28"/>
        </w:rPr>
        <w:t>的。</w:t>
      </w:r>
    </w:p>
    <w:p w:rsidR="00F657F3" w:rsidRPr="00F657F3" w:rsidRDefault="00F657F3" w:rsidP="004035E4">
      <w:pPr>
        <w:widowControl/>
        <w:spacing w:line="360" w:lineRule="auto"/>
        <w:jc w:val="left"/>
        <w:rPr>
          <w:rFonts w:ascii="Arial" w:eastAsia="楷体" w:hAnsi="Arial" w:cs="宋体"/>
          <w:kern w:val="0"/>
          <w:sz w:val="28"/>
          <w:szCs w:val="28"/>
        </w:rPr>
      </w:pPr>
    </w:p>
    <w:p w:rsidR="00600A3D" w:rsidRDefault="00600A3D">
      <w:pPr>
        <w:widowControl/>
        <w:jc w:val="left"/>
        <w:rPr>
          <w:rFonts w:ascii="宋体" w:hAnsi="宋体"/>
          <w:color w:val="000000" w:themeColor="text1"/>
          <w:sz w:val="24"/>
          <w:szCs w:val="24"/>
        </w:rPr>
      </w:pPr>
      <w:r>
        <w:rPr>
          <w:rFonts w:ascii="宋体" w:hAnsi="宋体"/>
          <w:color w:val="000000" w:themeColor="text1"/>
          <w:sz w:val="24"/>
          <w:szCs w:val="24"/>
        </w:rPr>
        <w:br w:type="page"/>
      </w:r>
    </w:p>
    <w:p w:rsidR="003C7C5F" w:rsidRPr="00A8477A" w:rsidRDefault="003C7C5F" w:rsidP="00A8477A">
      <w:pPr>
        <w:jc w:val="center"/>
        <w:rPr>
          <w:rFonts w:ascii="宋体" w:eastAsia="宋体" w:hAnsi="宋体"/>
          <w:b/>
          <w:sz w:val="32"/>
          <w:szCs w:val="32"/>
        </w:rPr>
      </w:pPr>
      <w:r w:rsidRPr="00A8477A">
        <w:rPr>
          <w:rFonts w:ascii="宋体" w:eastAsia="宋体" w:hAnsi="宋体" w:hint="eastAsia"/>
          <w:b/>
          <w:sz w:val="32"/>
          <w:szCs w:val="32"/>
        </w:rPr>
        <w:lastRenderedPageBreak/>
        <w:t>采购</w:t>
      </w:r>
      <w:r w:rsidRPr="00A8477A">
        <w:rPr>
          <w:rFonts w:ascii="宋体" w:eastAsia="宋体" w:hAnsi="宋体"/>
          <w:b/>
          <w:sz w:val="32"/>
          <w:szCs w:val="32"/>
        </w:rPr>
        <w:t>要求</w:t>
      </w:r>
    </w:p>
    <w:p w:rsidR="00A8477A" w:rsidRPr="00A8477A" w:rsidRDefault="00A8477A" w:rsidP="00A8477A">
      <w:pPr>
        <w:ind w:firstLineChars="200" w:firstLine="560"/>
        <w:rPr>
          <w:rFonts w:ascii="宋体" w:eastAsia="宋体" w:hAnsi="宋体" w:cs="宋体"/>
          <w:bCs/>
          <w:color w:val="000000" w:themeColor="text1"/>
          <w:sz w:val="28"/>
          <w:szCs w:val="28"/>
        </w:rPr>
      </w:pPr>
    </w:p>
    <w:p w:rsidR="009D399C" w:rsidRPr="009D399C" w:rsidRDefault="005E4733" w:rsidP="009D399C">
      <w:pPr>
        <w:ind w:firstLineChars="200" w:firstLine="560"/>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t>我校</w:t>
      </w:r>
      <w:r w:rsidR="009D399C" w:rsidRPr="009D399C">
        <w:rPr>
          <w:rFonts w:ascii="宋体" w:eastAsia="宋体" w:hAnsi="宋体" w:cs="宋体" w:hint="eastAsia"/>
          <w:bCs/>
          <w:color w:val="000000" w:themeColor="text1"/>
          <w:sz w:val="28"/>
          <w:szCs w:val="28"/>
        </w:rPr>
        <w:t>目前运行的无线网络采用控制器+瘦AP的系统架构，</w:t>
      </w:r>
      <w:r>
        <w:rPr>
          <w:rFonts w:ascii="宋体" w:eastAsia="宋体" w:hAnsi="宋体" w:cs="宋体" w:hint="eastAsia"/>
          <w:bCs/>
          <w:color w:val="000000" w:themeColor="text1"/>
          <w:sz w:val="28"/>
          <w:szCs w:val="28"/>
        </w:rPr>
        <w:t>正在逐步</w:t>
      </w:r>
      <w:r w:rsidR="009D399C" w:rsidRPr="009D399C">
        <w:rPr>
          <w:rFonts w:ascii="宋体" w:eastAsia="宋体" w:hAnsi="宋体" w:cs="宋体" w:hint="eastAsia"/>
          <w:bCs/>
          <w:color w:val="000000" w:themeColor="text1"/>
          <w:sz w:val="28"/>
          <w:szCs w:val="28"/>
        </w:rPr>
        <w:t>实现了松江校区</w:t>
      </w:r>
      <w:r w:rsidR="009D399C">
        <w:rPr>
          <w:rFonts w:ascii="宋体" w:eastAsia="宋体" w:hAnsi="宋体" w:cs="宋体" w:hint="eastAsia"/>
          <w:bCs/>
          <w:color w:val="000000" w:themeColor="text1"/>
          <w:sz w:val="28"/>
          <w:szCs w:val="28"/>
        </w:rPr>
        <w:t>全</w:t>
      </w:r>
      <w:r w:rsidR="009D399C" w:rsidRPr="009D399C">
        <w:rPr>
          <w:rFonts w:ascii="宋体" w:eastAsia="宋体" w:hAnsi="宋体" w:cs="宋体" w:hint="eastAsia"/>
          <w:bCs/>
          <w:color w:val="000000" w:themeColor="text1"/>
          <w:sz w:val="28"/>
          <w:szCs w:val="28"/>
        </w:rPr>
        <w:t>覆盖。目前部署了</w:t>
      </w:r>
      <w:proofErr w:type="gramStart"/>
      <w:r w:rsidR="009D399C" w:rsidRPr="009D399C">
        <w:rPr>
          <w:rFonts w:ascii="宋体" w:eastAsia="宋体" w:hAnsi="宋体" w:cs="宋体"/>
          <w:bCs/>
          <w:color w:val="000000" w:themeColor="text1"/>
          <w:sz w:val="28"/>
          <w:szCs w:val="28"/>
        </w:rPr>
        <w:t>安移通</w:t>
      </w:r>
      <w:proofErr w:type="gramEnd"/>
      <w:r w:rsidR="009D399C" w:rsidRPr="009D399C">
        <w:rPr>
          <w:rFonts w:ascii="宋体" w:eastAsia="宋体" w:hAnsi="宋体" w:cs="宋体" w:hint="eastAsia"/>
          <w:bCs/>
          <w:color w:val="000000" w:themeColor="text1"/>
          <w:sz w:val="28"/>
          <w:szCs w:val="28"/>
        </w:rPr>
        <w:t>（Aruba）万兆级别的无线控制器，</w:t>
      </w:r>
      <w:r w:rsidR="009D399C">
        <w:rPr>
          <w:rFonts w:ascii="宋体" w:eastAsia="宋体" w:hAnsi="宋体" w:cs="宋体" w:hint="eastAsia"/>
          <w:bCs/>
          <w:color w:val="000000" w:themeColor="text1"/>
          <w:sz w:val="28"/>
          <w:szCs w:val="28"/>
        </w:rPr>
        <w:t>和</w:t>
      </w:r>
      <w:r w:rsidR="009D399C" w:rsidRPr="009D399C">
        <w:rPr>
          <w:rFonts w:ascii="宋体" w:eastAsia="宋体" w:hAnsi="宋体" w:cs="宋体"/>
          <w:bCs/>
          <w:color w:val="000000" w:themeColor="text1"/>
          <w:sz w:val="28"/>
          <w:szCs w:val="28"/>
        </w:rPr>
        <w:t>安移通</w:t>
      </w:r>
      <w:r w:rsidR="009D399C" w:rsidRPr="009D399C">
        <w:rPr>
          <w:rFonts w:ascii="宋体" w:eastAsia="宋体" w:hAnsi="宋体" w:cs="宋体" w:hint="eastAsia"/>
          <w:bCs/>
          <w:color w:val="000000" w:themeColor="text1"/>
          <w:sz w:val="28"/>
          <w:szCs w:val="28"/>
        </w:rPr>
        <w:t>（Aruba）</w:t>
      </w:r>
      <w:r w:rsidR="006C5F1A">
        <w:rPr>
          <w:rFonts w:ascii="宋体" w:eastAsia="宋体" w:hAnsi="宋体" w:cs="宋体" w:hint="eastAsia"/>
          <w:bCs/>
          <w:color w:val="000000" w:themeColor="text1"/>
          <w:sz w:val="28"/>
          <w:szCs w:val="28"/>
        </w:rPr>
        <w:t>无线</w:t>
      </w:r>
      <w:r w:rsidR="009D399C">
        <w:rPr>
          <w:rFonts w:ascii="宋体" w:eastAsia="宋体" w:hAnsi="宋体" w:cs="宋体" w:hint="eastAsia"/>
          <w:bCs/>
          <w:color w:val="000000" w:themeColor="text1"/>
          <w:sz w:val="28"/>
          <w:szCs w:val="28"/>
        </w:rPr>
        <w:t>AP</w:t>
      </w:r>
      <w:r w:rsidR="006C5F1A">
        <w:rPr>
          <w:rFonts w:ascii="宋体" w:eastAsia="宋体" w:hAnsi="宋体" w:cs="宋体" w:hint="eastAsia"/>
          <w:bCs/>
          <w:color w:val="000000" w:themeColor="text1"/>
          <w:sz w:val="28"/>
          <w:szCs w:val="28"/>
        </w:rPr>
        <w:t>产品</w:t>
      </w:r>
      <w:r w:rsidR="009D399C">
        <w:rPr>
          <w:rFonts w:ascii="宋体" w:eastAsia="宋体" w:hAnsi="宋体" w:cs="宋体" w:hint="eastAsia"/>
          <w:bCs/>
          <w:color w:val="000000" w:themeColor="text1"/>
          <w:sz w:val="28"/>
          <w:szCs w:val="28"/>
        </w:rPr>
        <w:t xml:space="preserve">， </w:t>
      </w:r>
      <w:r>
        <w:rPr>
          <w:rFonts w:ascii="宋体" w:eastAsia="宋体" w:hAnsi="宋体" w:cs="宋体" w:hint="eastAsia"/>
          <w:bCs/>
          <w:color w:val="000000" w:themeColor="text1"/>
          <w:sz w:val="28"/>
          <w:szCs w:val="28"/>
        </w:rPr>
        <w:t>我校使用的AP</w:t>
      </w:r>
      <w:r w:rsidR="009D399C">
        <w:rPr>
          <w:rFonts w:ascii="宋体" w:eastAsia="宋体" w:hAnsi="宋体" w:cs="宋体" w:hint="eastAsia"/>
          <w:bCs/>
          <w:color w:val="000000" w:themeColor="text1"/>
          <w:sz w:val="28"/>
          <w:szCs w:val="28"/>
        </w:rPr>
        <w:t>型号为：</w:t>
      </w:r>
      <w:r w:rsidR="009D399C" w:rsidRPr="009D399C">
        <w:rPr>
          <w:rFonts w:ascii="宋体" w:eastAsia="宋体" w:hAnsi="宋体" w:cs="宋体"/>
          <w:bCs/>
          <w:color w:val="000000" w:themeColor="text1"/>
          <w:sz w:val="28"/>
          <w:szCs w:val="28"/>
        </w:rPr>
        <w:t>AP-205</w:t>
      </w:r>
      <w:r w:rsidR="009D399C" w:rsidRPr="009D399C">
        <w:rPr>
          <w:rFonts w:ascii="宋体" w:eastAsia="宋体" w:hAnsi="宋体" w:cs="宋体" w:hint="eastAsia"/>
          <w:bCs/>
          <w:color w:val="000000" w:themeColor="text1"/>
          <w:sz w:val="28"/>
          <w:szCs w:val="28"/>
        </w:rPr>
        <w:t>、</w:t>
      </w:r>
      <w:r w:rsidR="009D399C" w:rsidRPr="009D399C">
        <w:rPr>
          <w:rFonts w:ascii="宋体" w:eastAsia="宋体" w:hAnsi="宋体" w:cs="宋体"/>
          <w:bCs/>
          <w:color w:val="000000" w:themeColor="text1"/>
          <w:sz w:val="28"/>
          <w:szCs w:val="28"/>
        </w:rPr>
        <w:t>AP-215</w:t>
      </w:r>
      <w:r w:rsidR="009D399C" w:rsidRPr="009D399C">
        <w:rPr>
          <w:rFonts w:ascii="宋体" w:eastAsia="宋体" w:hAnsi="宋体" w:cs="宋体" w:hint="eastAsia"/>
          <w:bCs/>
          <w:color w:val="000000" w:themeColor="text1"/>
          <w:sz w:val="28"/>
          <w:szCs w:val="28"/>
        </w:rPr>
        <w:t>、</w:t>
      </w:r>
      <w:r w:rsidR="009D399C" w:rsidRPr="009D399C">
        <w:rPr>
          <w:rFonts w:ascii="宋体" w:eastAsia="宋体" w:hAnsi="宋体" w:cs="宋体"/>
          <w:bCs/>
          <w:color w:val="000000" w:themeColor="text1"/>
          <w:sz w:val="28"/>
          <w:szCs w:val="28"/>
        </w:rPr>
        <w:t>AP-225</w:t>
      </w:r>
      <w:r w:rsidR="009D399C" w:rsidRPr="009D399C">
        <w:rPr>
          <w:rFonts w:ascii="宋体" w:eastAsia="宋体" w:hAnsi="宋体" w:cs="宋体" w:hint="eastAsia"/>
          <w:bCs/>
          <w:color w:val="000000" w:themeColor="text1"/>
          <w:sz w:val="28"/>
          <w:szCs w:val="28"/>
        </w:rPr>
        <w:t>、</w:t>
      </w:r>
      <w:r w:rsidR="009D399C" w:rsidRPr="009D399C">
        <w:rPr>
          <w:rFonts w:ascii="宋体" w:eastAsia="宋体" w:hAnsi="宋体" w:cs="宋体"/>
          <w:bCs/>
          <w:color w:val="000000" w:themeColor="text1"/>
          <w:sz w:val="28"/>
          <w:szCs w:val="28"/>
        </w:rPr>
        <w:t>AP-275P</w:t>
      </w:r>
      <w:r w:rsidR="009D399C">
        <w:rPr>
          <w:rFonts w:ascii="宋体" w:eastAsia="宋体" w:hAnsi="宋体" w:cs="宋体" w:hint="eastAsia"/>
          <w:bCs/>
          <w:color w:val="000000" w:themeColor="text1"/>
          <w:sz w:val="28"/>
          <w:szCs w:val="28"/>
        </w:rPr>
        <w:t>和</w:t>
      </w:r>
      <w:r w:rsidR="009D399C" w:rsidRPr="009D399C">
        <w:rPr>
          <w:rFonts w:ascii="宋体" w:eastAsia="宋体" w:hAnsi="宋体" w:cs="宋体"/>
          <w:bCs/>
          <w:color w:val="000000" w:themeColor="text1"/>
          <w:sz w:val="28"/>
          <w:szCs w:val="28"/>
        </w:rPr>
        <w:t>AP-277</w:t>
      </w:r>
      <w:r w:rsidR="009D399C">
        <w:rPr>
          <w:rFonts w:ascii="宋体" w:eastAsia="宋体" w:hAnsi="宋体" w:cs="宋体" w:hint="eastAsia"/>
          <w:bCs/>
          <w:color w:val="000000" w:themeColor="text1"/>
          <w:sz w:val="28"/>
          <w:szCs w:val="28"/>
        </w:rPr>
        <w:t>。</w:t>
      </w:r>
    </w:p>
    <w:p w:rsidR="0041639C" w:rsidRDefault="0037143F" w:rsidP="009D399C">
      <w:pPr>
        <w:ind w:firstLineChars="200" w:firstLine="560"/>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t>本次招标旨在采购可适用于我校</w:t>
      </w:r>
      <w:r w:rsidRPr="00A8477A">
        <w:rPr>
          <w:rFonts w:ascii="宋体" w:eastAsia="宋体" w:hAnsi="宋体" w:cs="宋体" w:hint="eastAsia"/>
          <w:bCs/>
          <w:color w:val="000000" w:themeColor="text1"/>
          <w:sz w:val="28"/>
          <w:szCs w:val="28"/>
        </w:rPr>
        <w:t>无线</w:t>
      </w:r>
      <w:r>
        <w:rPr>
          <w:rFonts w:ascii="宋体" w:eastAsia="宋体" w:hAnsi="宋体" w:cs="宋体" w:hint="eastAsia"/>
          <w:bCs/>
          <w:color w:val="000000" w:themeColor="text1"/>
          <w:sz w:val="28"/>
          <w:szCs w:val="28"/>
        </w:rPr>
        <w:t>AP的管理及防火墙</w:t>
      </w:r>
      <w:r w:rsidR="00747AE0" w:rsidRPr="00A8477A">
        <w:rPr>
          <w:rFonts w:ascii="宋体" w:eastAsia="宋体" w:hAnsi="宋体" w:cs="宋体" w:hint="eastAsia"/>
          <w:bCs/>
          <w:color w:val="000000" w:themeColor="text1"/>
          <w:sz w:val="28"/>
          <w:szCs w:val="28"/>
        </w:rPr>
        <w:t>授权证书。</w:t>
      </w:r>
    </w:p>
    <w:p w:rsidR="00E914D7" w:rsidRPr="009D399C" w:rsidRDefault="00E914D7" w:rsidP="00A8477A">
      <w:pPr>
        <w:ind w:firstLineChars="200" w:firstLine="560"/>
        <w:rPr>
          <w:rFonts w:ascii="宋体" w:eastAsia="宋体" w:hAnsi="宋体" w:cs="宋体"/>
          <w:bCs/>
          <w:color w:val="000000" w:themeColor="text1"/>
          <w:sz w:val="28"/>
          <w:szCs w:val="28"/>
        </w:rPr>
      </w:pPr>
    </w:p>
    <w:bookmarkEnd w:id="0"/>
    <w:p w:rsidR="0090730C" w:rsidRPr="00A8477A" w:rsidRDefault="00A8477A" w:rsidP="00A8477A">
      <w:pPr>
        <w:pStyle w:val="21"/>
        <w:spacing w:before="120" w:after="120" w:line="240" w:lineRule="auto"/>
        <w:rPr>
          <w:rFonts w:ascii="宋体" w:eastAsia="宋体" w:hAnsi="宋体" w:cs="宋体"/>
          <w:color w:val="000000" w:themeColor="text1"/>
          <w:sz w:val="28"/>
          <w:szCs w:val="28"/>
        </w:rPr>
      </w:pPr>
      <w:r w:rsidRPr="00A8477A">
        <w:rPr>
          <w:rFonts w:ascii="宋体" w:eastAsia="宋体" w:hAnsi="宋体" w:cs="宋体" w:hint="eastAsia"/>
          <w:color w:val="000000" w:themeColor="text1"/>
          <w:sz w:val="28"/>
          <w:szCs w:val="28"/>
        </w:rPr>
        <w:t>采购产品清单</w:t>
      </w:r>
    </w:p>
    <w:tbl>
      <w:tblPr>
        <w:tblW w:w="8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58"/>
        <w:gridCol w:w="5548"/>
        <w:gridCol w:w="1557"/>
      </w:tblGrid>
      <w:tr w:rsidR="00E914D7" w:rsidRPr="00A8477A" w:rsidTr="00E914D7">
        <w:trPr>
          <w:trHeight w:val="1204"/>
          <w:jc w:val="center"/>
        </w:trPr>
        <w:tc>
          <w:tcPr>
            <w:tcW w:w="0" w:type="auto"/>
            <w:vAlign w:val="center"/>
          </w:tcPr>
          <w:p w:rsidR="00E914D7" w:rsidRDefault="00E914D7" w:rsidP="00E914D7">
            <w:pPr>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序号</w:t>
            </w:r>
          </w:p>
        </w:tc>
        <w:tc>
          <w:tcPr>
            <w:tcW w:w="0" w:type="auto"/>
            <w:vAlign w:val="center"/>
          </w:tcPr>
          <w:p w:rsidR="00E914D7" w:rsidRPr="00A8477A" w:rsidRDefault="00E914D7" w:rsidP="00E914D7">
            <w:pPr>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名称</w:t>
            </w:r>
          </w:p>
        </w:tc>
        <w:tc>
          <w:tcPr>
            <w:tcW w:w="0" w:type="auto"/>
            <w:vAlign w:val="center"/>
          </w:tcPr>
          <w:p w:rsidR="00E914D7" w:rsidRPr="00A8477A" w:rsidRDefault="00E914D7" w:rsidP="00E914D7">
            <w:pPr>
              <w:jc w:val="center"/>
              <w:rPr>
                <w:rFonts w:ascii="宋体" w:eastAsia="宋体" w:hAnsi="宋体" w:cs="宋体"/>
                <w:b/>
                <w:color w:val="000000" w:themeColor="text1"/>
                <w:sz w:val="28"/>
                <w:szCs w:val="28"/>
              </w:rPr>
            </w:pPr>
            <w:r w:rsidRPr="00A8477A">
              <w:rPr>
                <w:rFonts w:ascii="宋体" w:eastAsia="宋体" w:hAnsi="宋体" w:cs="宋体" w:hint="eastAsia"/>
                <w:b/>
                <w:color w:val="000000" w:themeColor="text1"/>
                <w:sz w:val="28"/>
                <w:szCs w:val="28"/>
              </w:rPr>
              <w:t>数量</w:t>
            </w:r>
          </w:p>
        </w:tc>
      </w:tr>
      <w:tr w:rsidR="00E914D7" w:rsidRPr="00A8477A" w:rsidTr="00E914D7">
        <w:trPr>
          <w:trHeight w:val="1204"/>
          <w:jc w:val="center"/>
        </w:trPr>
        <w:tc>
          <w:tcPr>
            <w:tcW w:w="0" w:type="auto"/>
            <w:vAlign w:val="center"/>
          </w:tcPr>
          <w:p w:rsidR="00E914D7" w:rsidRDefault="00E914D7" w:rsidP="00E914D7">
            <w:pPr>
              <w:jc w:val="center"/>
              <w:rPr>
                <w:color w:val="000000"/>
              </w:rPr>
            </w:pPr>
            <w:r>
              <w:rPr>
                <w:rFonts w:hint="eastAsia"/>
                <w:color w:val="000000"/>
              </w:rPr>
              <w:t>1</w:t>
            </w:r>
          </w:p>
        </w:tc>
        <w:tc>
          <w:tcPr>
            <w:tcW w:w="0" w:type="auto"/>
            <w:vAlign w:val="center"/>
          </w:tcPr>
          <w:p w:rsidR="00E914D7" w:rsidRPr="00425C62" w:rsidRDefault="00E914D7" w:rsidP="00E914D7">
            <w:pPr>
              <w:jc w:val="center"/>
              <w:rPr>
                <w:color w:val="000000"/>
              </w:rPr>
            </w:pPr>
            <w:r>
              <w:rPr>
                <w:rFonts w:hint="eastAsia"/>
                <w:color w:val="000000"/>
              </w:rPr>
              <w:t>AP</w:t>
            </w:r>
            <w:r>
              <w:rPr>
                <w:rFonts w:hint="eastAsia"/>
                <w:color w:val="000000"/>
              </w:rPr>
              <w:t>管理许可</w:t>
            </w:r>
          </w:p>
        </w:tc>
        <w:tc>
          <w:tcPr>
            <w:tcW w:w="0" w:type="auto"/>
            <w:vAlign w:val="center"/>
          </w:tcPr>
          <w:p w:rsidR="00E914D7" w:rsidRPr="00425C62" w:rsidRDefault="00D64C9D" w:rsidP="00E914D7">
            <w:pPr>
              <w:jc w:val="center"/>
              <w:rPr>
                <w:color w:val="000000"/>
              </w:rPr>
            </w:pPr>
            <w:r>
              <w:rPr>
                <w:rFonts w:hint="eastAsia"/>
                <w:color w:val="000000"/>
              </w:rPr>
              <w:t>320</w:t>
            </w:r>
          </w:p>
        </w:tc>
      </w:tr>
      <w:tr w:rsidR="00E914D7" w:rsidRPr="00A8477A" w:rsidTr="00E914D7">
        <w:trPr>
          <w:trHeight w:val="1204"/>
          <w:jc w:val="center"/>
        </w:trPr>
        <w:tc>
          <w:tcPr>
            <w:tcW w:w="0" w:type="auto"/>
            <w:vAlign w:val="center"/>
          </w:tcPr>
          <w:p w:rsidR="00E914D7" w:rsidRDefault="00E914D7" w:rsidP="00E914D7">
            <w:pPr>
              <w:jc w:val="center"/>
              <w:rPr>
                <w:color w:val="000000"/>
              </w:rPr>
            </w:pPr>
            <w:r>
              <w:rPr>
                <w:rFonts w:hint="eastAsia"/>
                <w:color w:val="000000"/>
              </w:rPr>
              <w:t>2</w:t>
            </w:r>
          </w:p>
        </w:tc>
        <w:tc>
          <w:tcPr>
            <w:tcW w:w="0" w:type="auto"/>
            <w:vAlign w:val="center"/>
          </w:tcPr>
          <w:p w:rsidR="00E914D7" w:rsidRPr="00425C62" w:rsidRDefault="00E914D7" w:rsidP="00E914D7">
            <w:pPr>
              <w:jc w:val="center"/>
              <w:rPr>
                <w:color w:val="000000"/>
              </w:rPr>
            </w:pPr>
            <w:r>
              <w:rPr>
                <w:rFonts w:hint="eastAsia"/>
                <w:color w:val="000000"/>
              </w:rPr>
              <w:t>AP</w:t>
            </w:r>
            <w:r>
              <w:rPr>
                <w:rFonts w:hint="eastAsia"/>
                <w:color w:val="000000"/>
              </w:rPr>
              <w:t>防火墙软件许可</w:t>
            </w:r>
          </w:p>
        </w:tc>
        <w:tc>
          <w:tcPr>
            <w:tcW w:w="0" w:type="auto"/>
            <w:vAlign w:val="center"/>
          </w:tcPr>
          <w:p w:rsidR="00E914D7" w:rsidRPr="00425C62" w:rsidRDefault="00D64C9D" w:rsidP="00E914D7">
            <w:pPr>
              <w:jc w:val="center"/>
              <w:rPr>
                <w:color w:val="000000"/>
              </w:rPr>
            </w:pPr>
            <w:r>
              <w:rPr>
                <w:rFonts w:hint="eastAsia"/>
                <w:color w:val="000000"/>
              </w:rPr>
              <w:t>320</w:t>
            </w:r>
          </w:p>
        </w:tc>
      </w:tr>
    </w:tbl>
    <w:p w:rsidR="00C40881" w:rsidRPr="00A8477A" w:rsidRDefault="00C40881" w:rsidP="00A8477A">
      <w:pPr>
        <w:ind w:firstLineChars="200" w:firstLine="560"/>
        <w:rPr>
          <w:rFonts w:ascii="宋体" w:eastAsia="宋体" w:hAnsi="宋体"/>
          <w:sz w:val="28"/>
          <w:szCs w:val="28"/>
        </w:rPr>
      </w:pPr>
    </w:p>
    <w:sectPr w:rsidR="00C40881" w:rsidRPr="00A8477A" w:rsidSect="00922BB6">
      <w:headerReference w:type="default" r:id="rId9"/>
      <w:footerReference w:type="even" r:id="rId10"/>
      <w:footerReference w:type="default" r:id="rId11"/>
      <w:pgSz w:w="11906" w:h="16838"/>
      <w:pgMar w:top="567" w:right="1418" w:bottom="567" w:left="1418" w:header="851" w:footer="992" w:gutter="0"/>
      <w:pgNumType w:start="0"/>
      <w:cols w:space="720"/>
      <w:titlePg/>
      <w:docGrid w:type="lines" w:linePitch="50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C7" w:rsidRDefault="001811C7">
      <w:r>
        <w:separator/>
      </w:r>
    </w:p>
  </w:endnote>
  <w:endnote w:type="continuationSeparator" w:id="0">
    <w:p w:rsidR="001811C7" w:rsidRDefault="001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Univers">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Futura Bk">
    <w:altName w:val="Century Gothic"/>
    <w:charset w:val="00"/>
    <w:family w:val="swiss"/>
    <w:pitch w:val="default"/>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Hv">
    <w:altName w:val="Century Gothic"/>
    <w:charset w:val="00"/>
    <w:family w:val="swiss"/>
    <w:pitch w:val="default"/>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5F2989">
      <w:rPr>
        <w:rStyle w:val="af8"/>
      </w:rPr>
      <w:t>63</w:t>
    </w:r>
    <w:r>
      <w:fldChar w:fldCharType="end"/>
    </w:r>
  </w:p>
  <w:p w:rsidR="005F2989" w:rsidRDefault="005F2989">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F657F3">
      <w:rPr>
        <w:rStyle w:val="af8"/>
        <w:noProof/>
      </w:rPr>
      <w:t>3</w:t>
    </w:r>
    <w:r>
      <w:fldChar w:fldCharType="end"/>
    </w:r>
  </w:p>
  <w:p w:rsidR="005F2989" w:rsidRDefault="005F2989">
    <w:pPr>
      <w:pStyle w:val="afe"/>
      <w:jc w:val="center"/>
    </w:pPr>
    <w:r>
      <w:rPr>
        <w:kern w:val="0"/>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C7" w:rsidRDefault="001811C7">
      <w:r>
        <w:separator/>
      </w:r>
    </w:p>
  </w:footnote>
  <w:footnote w:type="continuationSeparator" w:id="0">
    <w:p w:rsidR="001811C7" w:rsidRDefault="0018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5F2989">
    <w:pPr>
      <w:pStyle w:val="afc"/>
      <w:jc w:val="both"/>
      <w:rPr>
        <w:rFonts w:ascii="宋体" w:eastAsia="宋体" w:hAnsi="宋体"/>
      </w:rPr>
    </w:pPr>
    <w:r>
      <w:rPr>
        <w:rFonts w:ascii="宋体" w:eastAsia="宋体" w:hAnsi="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1413"/>
        </w:tabs>
        <w:ind w:left="1413" w:hanging="420"/>
      </w:pPr>
      <w:rPr>
        <w:rFonts w:hint="default"/>
        <w:u w:val="none"/>
      </w:rPr>
    </w:lvl>
  </w:abstractNum>
  <w:abstractNum w:abstractNumId="1">
    <w:nsid w:val="0000000D"/>
    <w:multiLevelType w:val="multilevel"/>
    <w:tmpl w:val="0000000D"/>
    <w:lvl w:ilvl="0">
      <w:start w:val="1"/>
      <w:numFmt w:val="decimal"/>
      <w:lvlText w:val="(%1)"/>
      <w:lvlJc w:val="left"/>
      <w:pPr>
        <w:tabs>
          <w:tab w:val="num" w:pos="860"/>
        </w:tabs>
        <w:ind w:left="860" w:hanging="43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2">
    <w:nsid w:val="00000013"/>
    <w:multiLevelType w:val="multilevel"/>
    <w:tmpl w:val="00000013"/>
    <w:lvl w:ilvl="0">
      <w:start w:val="1"/>
      <w:numFmt w:val="decimal"/>
      <w:lvlText w:val="(%1)"/>
      <w:lvlJc w:val="left"/>
      <w:pPr>
        <w:tabs>
          <w:tab w:val="num" w:pos="420"/>
        </w:tabs>
        <w:ind w:left="420" w:hanging="420"/>
      </w:pPr>
      <w:rPr>
        <w:rFonts w:hint="eastAsia"/>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30"/>
    <w:multiLevelType w:val="multilevel"/>
    <w:tmpl w:val="00000030"/>
    <w:lvl w:ilvl="0">
      <w:start w:val="1"/>
      <w:numFmt w:val="bullet"/>
      <w:pStyle w:val="B"/>
      <w:lvlText w:val=""/>
      <w:lvlJc w:val="left"/>
      <w:pPr>
        <w:tabs>
          <w:tab w:val="num" w:pos="987"/>
        </w:tabs>
        <w:ind w:left="98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32"/>
    <w:multiLevelType w:val="multilevel"/>
    <w:tmpl w:val="00000032"/>
    <w:lvl w:ilvl="0">
      <w:start w:val="1"/>
      <w:numFmt w:val="decimal"/>
      <w:pStyle w:val="420"/>
      <w:lvlText w:val="%1．"/>
      <w:lvlJc w:val="left"/>
      <w:pPr>
        <w:tabs>
          <w:tab w:val="num" w:pos="420"/>
        </w:tabs>
        <w:ind w:left="420" w:hanging="420"/>
      </w:pPr>
      <w:rPr>
        <w:rFonts w:hint="eastAsia"/>
      </w:rPr>
    </w:lvl>
    <w:lvl w:ilvl="1">
      <w:start w:val="2"/>
      <w:numFmt w:val="decimal"/>
      <w:isLgl/>
      <w:lvlText w:val="%1.%2"/>
      <w:lvlJc w:val="left"/>
      <w:pPr>
        <w:tabs>
          <w:tab w:val="num" w:pos="1125"/>
        </w:tabs>
        <w:ind w:left="1125" w:hanging="555"/>
      </w:pPr>
      <w:rPr>
        <w:rFonts w:hint="default"/>
      </w:rPr>
    </w:lvl>
    <w:lvl w:ilvl="2">
      <w:start w:val="1"/>
      <w:numFmt w:val="decimal"/>
      <w:isLgl/>
      <w:lvlText w:val="%1.%2.%3"/>
      <w:lvlJc w:val="left"/>
      <w:pPr>
        <w:tabs>
          <w:tab w:val="num" w:pos="1125"/>
        </w:tabs>
        <w:ind w:left="1125" w:hanging="555"/>
      </w:pPr>
      <w:rPr>
        <w:rFonts w:hint="default"/>
      </w:rPr>
    </w:lvl>
    <w:lvl w:ilvl="3">
      <w:start w:val="1"/>
      <w:numFmt w:val="decimal"/>
      <w:isLgl/>
      <w:lvlText w:val="%1.%2.%3.%4"/>
      <w:lvlJc w:val="left"/>
      <w:pPr>
        <w:tabs>
          <w:tab w:val="num" w:pos="1125"/>
        </w:tabs>
        <w:ind w:left="1125" w:hanging="555"/>
      </w:pPr>
      <w:rPr>
        <w:rFonts w:hint="default"/>
      </w:rPr>
    </w:lvl>
    <w:lvl w:ilvl="4">
      <w:start w:val="1"/>
      <w:numFmt w:val="decimal"/>
      <w:isLgl/>
      <w:lvlText w:val="%1.%2.%3.%4.%5"/>
      <w:lvlJc w:val="left"/>
      <w:pPr>
        <w:tabs>
          <w:tab w:val="num" w:pos="1125"/>
        </w:tabs>
        <w:ind w:left="1125" w:hanging="555"/>
      </w:pPr>
      <w:rPr>
        <w:rFonts w:hint="default"/>
      </w:rPr>
    </w:lvl>
    <w:lvl w:ilvl="5">
      <w:start w:val="1"/>
      <w:numFmt w:val="decimal"/>
      <w:isLgl/>
      <w:lvlText w:val="%1.%2.%3.%4.%5.%6"/>
      <w:lvlJc w:val="left"/>
      <w:pPr>
        <w:tabs>
          <w:tab w:val="num" w:pos="1125"/>
        </w:tabs>
        <w:ind w:left="1125" w:hanging="555"/>
      </w:pPr>
      <w:rPr>
        <w:rFonts w:hint="default"/>
      </w:rPr>
    </w:lvl>
    <w:lvl w:ilvl="6">
      <w:start w:val="1"/>
      <w:numFmt w:val="decimal"/>
      <w:isLgl/>
      <w:lvlText w:val="%1.%2.%3.%4.%5.%6.%7"/>
      <w:lvlJc w:val="left"/>
      <w:pPr>
        <w:tabs>
          <w:tab w:val="num" w:pos="1125"/>
        </w:tabs>
        <w:ind w:left="1125" w:hanging="555"/>
      </w:pPr>
      <w:rPr>
        <w:rFonts w:hint="default"/>
      </w:rPr>
    </w:lvl>
    <w:lvl w:ilvl="7">
      <w:start w:val="1"/>
      <w:numFmt w:val="decimal"/>
      <w:isLgl/>
      <w:lvlText w:val="%1.%2.%3.%4.%5.%6.%7.%8"/>
      <w:lvlJc w:val="left"/>
      <w:pPr>
        <w:tabs>
          <w:tab w:val="num" w:pos="1125"/>
        </w:tabs>
        <w:ind w:left="1125" w:hanging="555"/>
      </w:pPr>
      <w:rPr>
        <w:rFonts w:hint="default"/>
      </w:rPr>
    </w:lvl>
    <w:lvl w:ilvl="8">
      <w:start w:val="1"/>
      <w:numFmt w:val="decimal"/>
      <w:isLgl/>
      <w:lvlText w:val="%1.%2.%3.%4.%5.%6.%7.%8.%9"/>
      <w:lvlJc w:val="left"/>
      <w:pPr>
        <w:tabs>
          <w:tab w:val="num" w:pos="1125"/>
        </w:tabs>
        <w:ind w:left="1125" w:hanging="555"/>
      </w:pPr>
      <w:rPr>
        <w:rFonts w:hint="default"/>
      </w:rPr>
    </w:lvl>
  </w:abstractNum>
  <w:abstractNum w:abstractNumId="5">
    <w:nsid w:val="00000034"/>
    <w:multiLevelType w:val="multilevel"/>
    <w:tmpl w:val="00000034"/>
    <w:lvl w:ilvl="0">
      <w:start w:val="1"/>
      <w:numFmt w:val="decimal"/>
      <w:pStyle w:val="a"/>
      <w:lvlText w:val="图%1."/>
      <w:lvlJc w:val="center"/>
      <w:pPr>
        <w:tabs>
          <w:tab w:val="num" w:pos="780"/>
        </w:tabs>
        <w:ind w:left="42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47"/>
    <w:multiLevelType w:val="multilevel"/>
    <w:tmpl w:val="00000047"/>
    <w:lvl w:ilvl="0">
      <w:start w:val="1"/>
      <w:numFmt w:val="bullet"/>
      <w:pStyle w:val="A0"/>
      <w:lvlText w:val=""/>
      <w:lvlJc w:val="left"/>
      <w:pPr>
        <w:tabs>
          <w:tab w:val="num" w:pos="959"/>
        </w:tabs>
        <w:ind w:left="959"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7">
    <w:nsid w:val="04BF4B57"/>
    <w:multiLevelType w:val="multilevel"/>
    <w:tmpl w:val="04BF4B57"/>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67F5973"/>
    <w:multiLevelType w:val="multilevel"/>
    <w:tmpl w:val="067F597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07A574B5"/>
    <w:multiLevelType w:val="singleLevel"/>
    <w:tmpl w:val="07A574B5"/>
    <w:lvl w:ilvl="0">
      <w:start w:val="1"/>
      <w:numFmt w:val="bullet"/>
      <w:pStyle w:val="7"/>
      <w:lvlText w:val=""/>
      <w:lvlJc w:val="left"/>
      <w:pPr>
        <w:tabs>
          <w:tab w:val="num" w:pos="425"/>
        </w:tabs>
        <w:ind w:left="425" w:hanging="425"/>
      </w:pPr>
      <w:rPr>
        <w:rFonts w:ascii="Symbol" w:hAnsi="Symbol" w:hint="default"/>
      </w:rPr>
    </w:lvl>
  </w:abstractNum>
  <w:abstractNum w:abstractNumId="10">
    <w:nsid w:val="099124A3"/>
    <w:multiLevelType w:val="multilevel"/>
    <w:tmpl w:val="099124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CCE682D"/>
    <w:multiLevelType w:val="multilevel"/>
    <w:tmpl w:val="0CCE682D"/>
    <w:lvl w:ilvl="0">
      <w:start w:val="1"/>
      <w:numFmt w:val="bullet"/>
      <w:pStyle w:val="AnswerListBulletOn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DE20EC"/>
    <w:multiLevelType w:val="multilevel"/>
    <w:tmpl w:val="0DDE20EC"/>
    <w:lvl w:ilvl="0">
      <w:start w:val="1"/>
      <w:numFmt w:val="chineseCountingThousand"/>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9F04B8B"/>
    <w:multiLevelType w:val="hybridMultilevel"/>
    <w:tmpl w:val="3DC408FC"/>
    <w:lvl w:ilvl="0" w:tplc="71A8D2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1E20E7"/>
    <w:multiLevelType w:val="multilevel"/>
    <w:tmpl w:val="1A1E20E7"/>
    <w:lvl w:ilvl="0">
      <w:start w:val="1"/>
      <w:numFmt w:val="bullet"/>
      <w:pStyle w:val="a1"/>
      <w:lvlText w:val=""/>
      <w:lvlJc w:val="left"/>
      <w:pPr>
        <w:tabs>
          <w:tab w:val="num" w:pos="7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26D90BA2"/>
    <w:multiLevelType w:val="multilevel"/>
    <w:tmpl w:val="26D90BA2"/>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716259"/>
    <w:multiLevelType w:val="multilevel"/>
    <w:tmpl w:val="2E7162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E93697C"/>
    <w:multiLevelType w:val="multilevel"/>
    <w:tmpl w:val="2E9369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F260321"/>
    <w:multiLevelType w:val="multilevel"/>
    <w:tmpl w:val="2F260321"/>
    <w:lvl w:ilvl="0">
      <w:start w:val="1"/>
      <w:numFmt w:val="decimal"/>
      <w:pStyle w:val="a2"/>
      <w:lvlText w:val="表格%1."/>
      <w:lvlJc w:val="righ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49B65EB"/>
    <w:multiLevelType w:val="multilevel"/>
    <w:tmpl w:val="349B65EB"/>
    <w:lvl w:ilvl="0">
      <w:start w:val="1"/>
      <w:numFmt w:val="bullet"/>
      <w:pStyle w:val="a3"/>
      <w:lvlText w:val=""/>
      <w:lvlJc w:val="left"/>
      <w:pPr>
        <w:tabs>
          <w:tab w:val="num" w:pos="-500"/>
        </w:tabs>
        <w:ind w:left="-500" w:hanging="420"/>
      </w:pPr>
      <w:rPr>
        <w:rFonts w:ascii="Wingdings" w:hAnsi="Wingdings" w:hint="default"/>
      </w:rPr>
    </w:lvl>
    <w:lvl w:ilvl="1">
      <w:start w:val="1"/>
      <w:numFmt w:val="bullet"/>
      <w:lvlText w:val=""/>
      <w:lvlJc w:val="left"/>
      <w:pPr>
        <w:tabs>
          <w:tab w:val="num" w:pos="-80"/>
        </w:tabs>
        <w:ind w:left="-80" w:hanging="420"/>
      </w:pPr>
      <w:rPr>
        <w:rFonts w:ascii="Wingdings" w:hAnsi="Wingdings" w:hint="default"/>
      </w:rPr>
    </w:lvl>
    <w:lvl w:ilvl="2">
      <w:start w:val="1"/>
      <w:numFmt w:val="bullet"/>
      <w:lvlText w:val=""/>
      <w:lvlJc w:val="left"/>
      <w:pPr>
        <w:tabs>
          <w:tab w:val="num" w:pos="340"/>
        </w:tabs>
        <w:ind w:left="340" w:hanging="420"/>
      </w:pPr>
      <w:rPr>
        <w:rFonts w:ascii="Wingdings" w:hAnsi="Wingdings" w:hint="default"/>
      </w:rPr>
    </w:lvl>
    <w:lvl w:ilvl="3">
      <w:start w:val="1"/>
      <w:numFmt w:val="bullet"/>
      <w:lvlText w:val=""/>
      <w:lvlJc w:val="left"/>
      <w:pPr>
        <w:tabs>
          <w:tab w:val="num" w:pos="760"/>
        </w:tabs>
        <w:ind w:left="760" w:hanging="420"/>
      </w:pPr>
      <w:rPr>
        <w:rFonts w:ascii="Wingdings" w:hAnsi="Wingdings" w:hint="default"/>
      </w:rPr>
    </w:lvl>
    <w:lvl w:ilvl="4">
      <w:start w:val="1"/>
      <w:numFmt w:val="bullet"/>
      <w:lvlText w:val=""/>
      <w:lvlJc w:val="left"/>
      <w:pPr>
        <w:tabs>
          <w:tab w:val="num" w:pos="1180"/>
        </w:tabs>
        <w:ind w:left="1180" w:hanging="420"/>
      </w:pPr>
      <w:rPr>
        <w:rFonts w:ascii="Wingdings" w:hAnsi="Wingdings" w:hint="default"/>
      </w:rPr>
    </w:lvl>
    <w:lvl w:ilvl="5">
      <w:start w:val="1"/>
      <w:numFmt w:val="bullet"/>
      <w:lvlText w:val=""/>
      <w:lvlJc w:val="left"/>
      <w:pPr>
        <w:tabs>
          <w:tab w:val="num" w:pos="1600"/>
        </w:tabs>
        <w:ind w:left="1600" w:hanging="420"/>
      </w:pPr>
      <w:rPr>
        <w:rFonts w:ascii="Wingdings" w:hAnsi="Wingdings" w:hint="default"/>
      </w:rPr>
    </w:lvl>
    <w:lvl w:ilvl="6">
      <w:start w:val="1"/>
      <w:numFmt w:val="bullet"/>
      <w:lvlText w:val=""/>
      <w:lvlJc w:val="left"/>
      <w:pPr>
        <w:tabs>
          <w:tab w:val="num" w:pos="2020"/>
        </w:tabs>
        <w:ind w:left="2020" w:hanging="420"/>
      </w:pPr>
      <w:rPr>
        <w:rFonts w:ascii="Wingdings" w:hAnsi="Wingdings" w:hint="default"/>
      </w:rPr>
    </w:lvl>
    <w:lvl w:ilvl="7">
      <w:start w:val="1"/>
      <w:numFmt w:val="bullet"/>
      <w:lvlText w:val=""/>
      <w:lvlJc w:val="left"/>
      <w:pPr>
        <w:tabs>
          <w:tab w:val="num" w:pos="2440"/>
        </w:tabs>
        <w:ind w:left="2440" w:hanging="420"/>
      </w:pPr>
      <w:rPr>
        <w:rFonts w:ascii="Wingdings" w:hAnsi="Wingdings" w:hint="default"/>
      </w:rPr>
    </w:lvl>
    <w:lvl w:ilvl="8">
      <w:start w:val="1"/>
      <w:numFmt w:val="bullet"/>
      <w:lvlText w:val=""/>
      <w:lvlJc w:val="left"/>
      <w:pPr>
        <w:tabs>
          <w:tab w:val="num" w:pos="2860"/>
        </w:tabs>
        <w:ind w:left="2860" w:hanging="420"/>
      </w:pPr>
      <w:rPr>
        <w:rFonts w:ascii="Wingdings" w:hAnsi="Wingdings" w:hint="default"/>
      </w:rPr>
    </w:lvl>
  </w:abstractNum>
  <w:abstractNum w:abstractNumId="20">
    <w:nsid w:val="38875C82"/>
    <w:multiLevelType w:val="multilevel"/>
    <w:tmpl w:val="38875C82"/>
    <w:lvl w:ilvl="0">
      <w:start w:val="1"/>
      <w:numFmt w:val="decimal"/>
      <w:pStyle w:val="a4"/>
      <w:lvlText w:val="附图%1. "/>
      <w:lvlJc w:val="left"/>
      <w:pPr>
        <w:tabs>
          <w:tab w:val="num" w:pos="720"/>
        </w:tabs>
        <w:ind w:left="420" w:hanging="420"/>
      </w:pPr>
      <w:rPr>
        <w:rFonts w:hint="eastAsia"/>
      </w:rPr>
    </w:lvl>
    <w:lvl w:ilvl="1">
      <w:start w:val="1"/>
      <w:numFmt w:val="decimal"/>
      <w:lvlText w:val="%2."/>
      <w:lvlJc w:val="left"/>
      <w:pPr>
        <w:tabs>
          <w:tab w:val="num" w:pos="810"/>
        </w:tabs>
        <w:ind w:left="810" w:hanging="39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A4A6AFC"/>
    <w:multiLevelType w:val="multilevel"/>
    <w:tmpl w:val="3A4A6AFC"/>
    <w:lvl w:ilvl="0">
      <w:start w:val="1"/>
      <w:numFmt w:val="decimal"/>
      <w:pStyle w:val="a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3E9B76EE"/>
    <w:multiLevelType w:val="multilevel"/>
    <w:tmpl w:val="3E9B76EE"/>
    <w:lvl w:ilvl="0">
      <w:start w:val="1"/>
      <w:numFmt w:val="decimal"/>
      <w:lvlText w:val="%1）"/>
      <w:lvlJc w:val="left"/>
      <w:pPr>
        <w:ind w:left="420" w:hanging="420"/>
      </w:pPr>
      <w:rPr>
        <w:rFonts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412F76A3"/>
    <w:multiLevelType w:val="multilevel"/>
    <w:tmpl w:val="412F76A3"/>
    <w:lvl w:ilvl="0">
      <w:start w:val="1"/>
      <w:numFmt w:val="decimal"/>
      <w:pStyle w:val="Heading2"/>
      <w:lvlText w:val="附录 %1. "/>
      <w:lvlJc w:val="left"/>
      <w:pPr>
        <w:tabs>
          <w:tab w:val="num" w:pos="1440"/>
        </w:tabs>
        <w:ind w:left="0" w:firstLine="0"/>
      </w:pPr>
      <w:rPr>
        <w:rFonts w:hint="eastAsia"/>
      </w:rPr>
    </w:lvl>
    <w:lvl w:ilvl="1">
      <w:start w:val="1"/>
      <w:numFmt w:val="decimal"/>
      <w:isLgl/>
      <w:lvlText w:val="%1.%2. "/>
      <w:lvlJc w:val="left"/>
      <w:pPr>
        <w:tabs>
          <w:tab w:val="num" w:pos="720"/>
        </w:tabs>
        <w:ind w:left="0" w:firstLine="0"/>
      </w:pPr>
      <w:rPr>
        <w:rFonts w:hint="eastAsia"/>
      </w:rPr>
    </w:lvl>
    <w:lvl w:ilvl="2">
      <w:start w:val="1"/>
      <w:numFmt w:val="decimal"/>
      <w:isLgl/>
      <w:lvlText w:val="%1.%2.%3. "/>
      <w:lvlJc w:val="left"/>
      <w:pPr>
        <w:tabs>
          <w:tab w:val="num" w:pos="1080"/>
        </w:tabs>
        <w:ind w:left="0" w:firstLine="0"/>
      </w:pPr>
      <w:rPr>
        <w:rFonts w:hint="eastAsia"/>
      </w:rPr>
    </w:lvl>
    <w:lvl w:ilvl="3">
      <w:start w:val="1"/>
      <w:numFmt w:val="decimal"/>
      <w:isLgl/>
      <w:lvlText w:val="%1.%2.%3.%4. "/>
      <w:lvlJc w:val="left"/>
      <w:pPr>
        <w:tabs>
          <w:tab w:val="num" w:pos="1553"/>
        </w:tabs>
        <w:ind w:left="113" w:firstLine="0"/>
      </w:pPr>
      <w:rPr>
        <w:rFonts w:hint="eastAsia"/>
      </w:rPr>
    </w:lvl>
    <w:lvl w:ilvl="4">
      <w:start w:val="1"/>
      <w:numFmt w:val="decimal"/>
      <w:isLgl/>
      <w:lvlText w:val="%1.%2.%3.%4.%5. "/>
      <w:lvlJc w:val="left"/>
      <w:pPr>
        <w:tabs>
          <w:tab w:val="num" w:pos="2026"/>
        </w:tabs>
        <w:ind w:left="226" w:firstLine="0"/>
      </w:pPr>
      <w:rPr>
        <w:rFonts w:hint="eastAsia"/>
      </w:rPr>
    </w:lvl>
    <w:lvl w:ilvl="5">
      <w:start w:val="1"/>
      <w:numFmt w:val="decimal"/>
      <w:isLgl/>
      <w:lvlText w:val="%1.%2.%3.%4.%5.%6. "/>
      <w:lvlJc w:val="left"/>
      <w:pPr>
        <w:tabs>
          <w:tab w:val="num" w:pos="2500"/>
        </w:tabs>
        <w:ind w:left="340" w:firstLine="0"/>
      </w:pPr>
      <w:rPr>
        <w:rFonts w:hint="eastAsia"/>
      </w:rPr>
    </w:lvl>
    <w:lvl w:ilvl="6">
      <w:start w:val="1"/>
      <w:numFmt w:val="decimal"/>
      <w:isLgl/>
      <w:lvlText w:val="%1.%2.%3.%4.%5.%6.%7. "/>
      <w:lvlJc w:val="left"/>
      <w:pPr>
        <w:tabs>
          <w:tab w:val="num" w:pos="2520"/>
        </w:tabs>
        <w:ind w:left="1296" w:hanging="1296"/>
      </w:pPr>
      <w:rPr>
        <w:rFonts w:hint="eastAsia"/>
      </w:rPr>
    </w:lvl>
    <w:lvl w:ilvl="7">
      <w:start w:val="1"/>
      <w:numFmt w:val="decimal"/>
      <w:isLgl/>
      <w:lvlText w:val="%1.%2.%3.%4.%5.%6.%7.%8. "/>
      <w:lvlJc w:val="left"/>
      <w:pPr>
        <w:tabs>
          <w:tab w:val="num" w:pos="2520"/>
        </w:tabs>
        <w:ind w:left="1440" w:hanging="1440"/>
      </w:pPr>
      <w:rPr>
        <w:rFonts w:hint="eastAsia"/>
      </w:rPr>
    </w:lvl>
    <w:lvl w:ilvl="8">
      <w:start w:val="1"/>
      <w:numFmt w:val="decimal"/>
      <w:isLgl/>
      <w:lvlText w:val="%1.%2.%3.%4.%5.%6.%7.%8.%9. "/>
      <w:lvlJc w:val="left"/>
      <w:pPr>
        <w:tabs>
          <w:tab w:val="num" w:pos="2880"/>
        </w:tabs>
        <w:ind w:left="1584" w:hanging="1584"/>
      </w:pPr>
      <w:rPr>
        <w:rFonts w:hint="eastAsia"/>
      </w:rPr>
    </w:lvl>
  </w:abstractNum>
  <w:abstractNum w:abstractNumId="24">
    <w:nsid w:val="42962535"/>
    <w:multiLevelType w:val="multilevel"/>
    <w:tmpl w:val="42962535"/>
    <w:lvl w:ilvl="0">
      <w:start w:val="1"/>
      <w:numFmt w:val="decimal"/>
      <w:pStyle w:val="Acurse"/>
      <w:lvlText w:val="%1."/>
      <w:lvlJc w:val="left"/>
      <w:pPr>
        <w:tabs>
          <w:tab w:val="num" w:pos="425"/>
        </w:tabs>
        <w:ind w:left="425" w:hanging="425"/>
      </w:pPr>
      <w:rPr>
        <w:rFonts w:ascii="Times New Roman" w:eastAsia="仿宋_GB2312" w:hAnsi="Times New Roman" w:hint="default"/>
        <w:b/>
        <w:i w:val="0"/>
        <w:sz w:val="28"/>
        <w:szCs w:val="28"/>
      </w:rPr>
    </w:lvl>
    <w:lvl w:ilvl="1">
      <w:start w:val="1"/>
      <w:numFmt w:val="decimal"/>
      <w:lvlText w:val="%1.%2."/>
      <w:lvlJc w:val="left"/>
      <w:pPr>
        <w:tabs>
          <w:tab w:val="num" w:pos="567"/>
        </w:tabs>
        <w:ind w:left="567" w:hanging="567"/>
      </w:pPr>
      <w:rPr>
        <w:rFonts w:ascii="Times New Roman" w:eastAsia="仿宋_GB2312" w:hAnsi="Times New Roman" w:hint="default"/>
        <w:b w:val="0"/>
        <w:i w:val="0"/>
        <w:sz w:val="28"/>
        <w:szCs w:val="28"/>
      </w:rPr>
    </w:lvl>
    <w:lvl w:ilvl="2">
      <w:start w:val="1"/>
      <w:numFmt w:val="decimal"/>
      <w:lvlText w:val="%1.%2.%3."/>
      <w:lvlJc w:val="left"/>
      <w:pPr>
        <w:tabs>
          <w:tab w:val="num" w:pos="1249"/>
        </w:tabs>
        <w:ind w:left="1249" w:hanging="709"/>
      </w:pPr>
      <w:rPr>
        <w:rFonts w:ascii="Times New Roman" w:eastAsia="仿宋_GB2312" w:hAnsi="Times New Roman" w:hint="default"/>
        <w:b/>
        <w:i w:val="0"/>
        <w:sz w:val="24"/>
        <w:szCs w:val="24"/>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3375B9C"/>
    <w:multiLevelType w:val="multilevel"/>
    <w:tmpl w:val="43375B9C"/>
    <w:lvl w:ilvl="0">
      <w:start w:val="1"/>
      <w:numFmt w:val="decimal"/>
      <w:lvlText w:val="%1、"/>
      <w:lvlJc w:val="left"/>
      <w:pPr>
        <w:ind w:left="360" w:hanging="360"/>
      </w:pPr>
      <w:rPr>
        <w:rFonts w:cs="Times New Roman" w:hint="default"/>
      </w:rPr>
    </w:lvl>
    <w:lvl w:ilvl="1">
      <w:start w:val="4"/>
      <w:numFmt w:val="japaneseCounting"/>
      <w:lvlText w:val="%2、"/>
      <w:lvlJc w:val="left"/>
      <w:pPr>
        <w:ind w:left="1170" w:hanging="75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45F64039"/>
    <w:multiLevelType w:val="multilevel"/>
    <w:tmpl w:val="45F64039"/>
    <w:lvl w:ilvl="0">
      <w:start w:val="1"/>
      <w:numFmt w:val="bullet"/>
      <w:pStyle w:val="a6"/>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50603355"/>
    <w:multiLevelType w:val="multilevel"/>
    <w:tmpl w:val="50603355"/>
    <w:lvl w:ilvl="0">
      <w:start w:val="1"/>
      <w:numFmt w:val="bullet"/>
      <w:pStyle w:val="PackMetrics"/>
      <w:lvlText w:val=""/>
      <w:lvlJc w:val="left"/>
      <w:pPr>
        <w:tabs>
          <w:tab w:val="num" w:pos="1494"/>
        </w:tabs>
        <w:ind w:left="1494" w:hanging="360"/>
      </w:pPr>
      <w:rPr>
        <w:rFonts w:ascii="Wingdings" w:hAnsi="Wingdings" w:hint="default"/>
        <w:sz w:val="16"/>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8">
    <w:nsid w:val="62366EC2"/>
    <w:multiLevelType w:val="multilevel"/>
    <w:tmpl w:val="0560B26A"/>
    <w:lvl w:ilvl="0">
      <w:start w:val="1"/>
      <w:numFmt w:val="chineseCountingThousand"/>
      <w:lvlText w:val="%1."/>
      <w:lvlJc w:val="left"/>
      <w:pPr>
        <w:ind w:left="425" w:hanging="425"/>
      </w:pPr>
      <w:rPr>
        <w:rFonts w:cs="Times New Roman" w:hint="eastAsia"/>
        <w:lang w:val="en-US"/>
      </w:rPr>
    </w:lvl>
    <w:lvl w:ilvl="1">
      <w:start w:val="1"/>
      <w:numFmt w:val="decimal"/>
      <w:lvlText w:val="%2."/>
      <w:lvlJc w:val="left"/>
      <w:pPr>
        <w:ind w:left="567" w:hanging="567"/>
      </w:pPr>
      <w:rPr>
        <w:rFonts w:cs="Times New Roman" w:hint="eastAsia"/>
      </w:rPr>
    </w:lvl>
    <w:lvl w:ilvl="2">
      <w:start w:val="1"/>
      <w:numFmt w:val="decimal"/>
      <w:lvlText w:val="%2.%3."/>
      <w:lvlJc w:val="left"/>
      <w:pPr>
        <w:ind w:left="709" w:hanging="709"/>
      </w:pPr>
      <w:rPr>
        <w:rFonts w:cs="Times New Roman" w:hint="eastAsia"/>
      </w:rPr>
    </w:lvl>
    <w:lvl w:ilvl="3">
      <w:start w:val="1"/>
      <w:numFmt w:val="decimal"/>
      <w:lvlText w:val="%2.%3.%4."/>
      <w:lvlJc w:val="left"/>
      <w:pPr>
        <w:ind w:left="851" w:hanging="851"/>
      </w:pPr>
      <w:rPr>
        <w:rFonts w:cs="Times New Roman" w:hint="eastAsia"/>
      </w:rPr>
    </w:lvl>
    <w:lvl w:ilvl="4">
      <w:start w:val="1"/>
      <w:numFmt w:val="decimal"/>
      <w:lvlText w:val="%2.%3.%4.%5."/>
      <w:lvlJc w:val="left"/>
      <w:pPr>
        <w:ind w:left="992" w:hanging="992"/>
      </w:pPr>
      <w:rPr>
        <w:rFonts w:cs="Times New Roman" w:hint="eastAsia"/>
      </w:rPr>
    </w:lvl>
    <w:lvl w:ilvl="5">
      <w:start w:val="1"/>
      <w:numFmt w:val="decimal"/>
      <w:lvlText w:val="%2.%3.%4.%5.%6."/>
      <w:lvlJc w:val="left"/>
      <w:pPr>
        <w:ind w:left="1134" w:hanging="1134"/>
      </w:pPr>
      <w:rPr>
        <w:rFonts w:cs="Times New Roman" w:hint="eastAsia"/>
      </w:rPr>
    </w:lvl>
    <w:lvl w:ilvl="6">
      <w:start w:val="1"/>
      <w:numFmt w:val="decimal"/>
      <w:lvlText w:val="%2.%3.%4.%5.%6.%7."/>
      <w:lvlJc w:val="left"/>
      <w:pPr>
        <w:ind w:left="1276" w:hanging="1276"/>
      </w:pPr>
      <w:rPr>
        <w:rFonts w:cs="Times New Roman" w:hint="eastAsia"/>
      </w:rPr>
    </w:lvl>
    <w:lvl w:ilvl="7">
      <w:start w:val="1"/>
      <w:numFmt w:val="decimal"/>
      <w:lvlText w:val="%2.%3.%4.%5.%6.%7.%8."/>
      <w:lvlJc w:val="left"/>
      <w:pPr>
        <w:ind w:left="1418" w:hanging="1418"/>
      </w:pPr>
      <w:rPr>
        <w:rFonts w:cs="Times New Roman" w:hint="eastAsia"/>
      </w:rPr>
    </w:lvl>
    <w:lvl w:ilvl="8">
      <w:start w:val="1"/>
      <w:numFmt w:val="decimal"/>
      <w:lvlText w:val="%2.%3.%4.%5.%6.%7.%8.%9."/>
      <w:lvlJc w:val="left"/>
      <w:pPr>
        <w:ind w:left="1559" w:hanging="1559"/>
      </w:pPr>
      <w:rPr>
        <w:rFonts w:cs="Times New Roman" w:hint="eastAsia"/>
      </w:rPr>
    </w:lvl>
  </w:abstractNum>
  <w:abstractNum w:abstractNumId="29">
    <w:nsid w:val="652634BE"/>
    <w:multiLevelType w:val="multilevel"/>
    <w:tmpl w:val="652634BE"/>
    <w:lvl w:ilvl="0">
      <w:start w:val="1"/>
      <w:numFmt w:val="bullet"/>
      <w:pStyle w:val="BulletingFirstInden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6D2452E"/>
    <w:multiLevelType w:val="multilevel"/>
    <w:tmpl w:val="66D2452E"/>
    <w:lvl w:ilvl="0">
      <w:start w:val="1"/>
      <w:numFmt w:val="bullet"/>
      <w:pStyle w:val="asumsubtitle"/>
      <w:lvlText w:val=""/>
      <w:lvlJc w:val="left"/>
      <w:pPr>
        <w:tabs>
          <w:tab w:val="num" w:pos="360"/>
        </w:tabs>
        <w:ind w:left="360" w:hanging="360"/>
      </w:pPr>
      <w:rPr>
        <w:rFonts w:ascii="Symbol" w:hAnsi="Symbol"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nsid w:val="67F32147"/>
    <w:multiLevelType w:val="multilevel"/>
    <w:tmpl w:val="67F32147"/>
    <w:lvl w:ilvl="0">
      <w:start w:val="1"/>
      <w:numFmt w:val="bullet"/>
      <w:pStyle w:val="a7"/>
      <w:lvlText w:val=""/>
      <w:lvlJc w:val="left"/>
      <w:pPr>
        <w:tabs>
          <w:tab w:val="num" w:pos="360"/>
        </w:tabs>
        <w:ind w:left="252" w:hanging="252"/>
      </w:pPr>
      <w:rPr>
        <w:rFonts w:ascii="Wingdings" w:hAnsi="Wingdings"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68804DFB"/>
    <w:multiLevelType w:val="multilevel"/>
    <w:tmpl w:val="68804DFB"/>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9DC7BE9"/>
    <w:multiLevelType w:val="hybridMultilevel"/>
    <w:tmpl w:val="D060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47E67"/>
    <w:multiLevelType w:val="multilevel"/>
    <w:tmpl w:val="6AE47E67"/>
    <w:lvl w:ilvl="0">
      <w:start w:val="1"/>
      <w:numFmt w:val="none"/>
      <w:pStyle w:val="QandAAnswer"/>
      <w:lvlText w:val="答："/>
      <w:lvlJc w:val="left"/>
      <w:pPr>
        <w:tabs>
          <w:tab w:val="num" w:pos="1224"/>
        </w:tabs>
        <w:ind w:left="1224" w:hanging="1224"/>
      </w:pPr>
      <w:rPr>
        <w:rFonts w:ascii="Century Gothic" w:hAnsi="Century Gothic" w:cs="Times New Roman" w:hint="default"/>
        <w:b w:val="0"/>
        <w:i w:val="0"/>
        <w:caps w:val="0"/>
        <w:strike w:val="0"/>
        <w:dstrike w:val="0"/>
        <w:vanish w:val="0"/>
        <w:color w:val="auto"/>
        <w:spacing w:val="0"/>
        <w:kern w:val="0"/>
        <w:position w:val="0"/>
        <w:sz w:val="22"/>
        <w:szCs w:val="22"/>
        <w:u w:val="none"/>
        <w:vertAlign w:val="baseline"/>
      </w:rPr>
    </w:lvl>
    <w:lvl w:ilvl="1">
      <w:numFmt w:val="decimal"/>
      <w:lvlText w:val=""/>
      <w:lvlJc w:val="left"/>
      <w:pPr>
        <w:tabs>
          <w:tab w:val="num" w:pos="0"/>
        </w:tabs>
      </w:pPr>
      <w:rPr>
        <w:rFonts w:hint="eastAsia"/>
      </w:rPr>
    </w:lvl>
    <w:lvl w:ilvl="2">
      <w:numFmt w:val="decimal"/>
      <w:lvlText w:val=""/>
      <w:lvlJc w:val="left"/>
      <w:pPr>
        <w:tabs>
          <w:tab w:val="num" w:pos="0"/>
        </w:tabs>
      </w:pPr>
      <w:rPr>
        <w:rFonts w:hint="eastAsia"/>
      </w:rPr>
    </w:lvl>
    <w:lvl w:ilvl="3">
      <w:numFmt w:val="decimal"/>
      <w:lvlText w:val=""/>
      <w:lvlJc w:val="left"/>
      <w:pPr>
        <w:tabs>
          <w:tab w:val="num" w:pos="0"/>
        </w:tabs>
      </w:pPr>
      <w:rPr>
        <w:rFonts w:hint="eastAsia"/>
      </w:rPr>
    </w:lvl>
    <w:lvl w:ilvl="4">
      <w:numFmt w:val="decimal"/>
      <w:lvlText w:val=""/>
      <w:lvlJc w:val="left"/>
      <w:pPr>
        <w:tabs>
          <w:tab w:val="num" w:pos="0"/>
        </w:tabs>
      </w:pPr>
      <w:rPr>
        <w:rFonts w:hint="eastAsia"/>
      </w:rPr>
    </w:lvl>
    <w:lvl w:ilvl="5">
      <w:numFmt w:val="decimal"/>
      <w:lvlText w:val=""/>
      <w:lvlJc w:val="left"/>
      <w:pPr>
        <w:tabs>
          <w:tab w:val="num" w:pos="0"/>
        </w:tabs>
      </w:pPr>
      <w:rPr>
        <w:rFonts w:hint="eastAsia"/>
      </w:rPr>
    </w:lvl>
    <w:lvl w:ilvl="6">
      <w:numFmt w:val="decimal"/>
      <w:lvlText w:val=""/>
      <w:lvlJc w:val="left"/>
      <w:pPr>
        <w:tabs>
          <w:tab w:val="num" w:pos="0"/>
        </w:tabs>
      </w:pPr>
      <w:rPr>
        <w:rFonts w:hint="eastAsia"/>
      </w:rPr>
    </w:lvl>
    <w:lvl w:ilvl="7">
      <w:numFmt w:val="decimal"/>
      <w:lvlText w:val=""/>
      <w:lvlJc w:val="left"/>
      <w:pPr>
        <w:tabs>
          <w:tab w:val="num" w:pos="0"/>
        </w:tabs>
      </w:pPr>
      <w:rPr>
        <w:rFonts w:hint="eastAsia"/>
      </w:rPr>
    </w:lvl>
    <w:lvl w:ilvl="8">
      <w:numFmt w:val="decimal"/>
      <w:lvlText w:val=""/>
      <w:lvlJc w:val="left"/>
      <w:pPr>
        <w:tabs>
          <w:tab w:val="num" w:pos="0"/>
        </w:tabs>
      </w:pPr>
      <w:rPr>
        <w:rFonts w:hint="eastAsia"/>
      </w:rPr>
    </w:lvl>
  </w:abstractNum>
  <w:abstractNum w:abstractNumId="35">
    <w:nsid w:val="6B2F4B99"/>
    <w:multiLevelType w:val="multilevel"/>
    <w:tmpl w:val="6B2F4B99"/>
    <w:lvl w:ilvl="0">
      <w:start w:val="1"/>
      <w:numFmt w:val="chineseCountingThousand"/>
      <w:lvlText w:val="%1."/>
      <w:lvlJc w:val="left"/>
      <w:pPr>
        <w:tabs>
          <w:tab w:val="num" w:pos="425"/>
        </w:tabs>
        <w:ind w:left="425" w:hanging="425"/>
      </w:pPr>
      <w:rPr>
        <w:rFonts w:hint="eastAsia"/>
      </w:rPr>
    </w:lvl>
    <w:lvl w:ilvl="1">
      <w:start w:val="1"/>
      <w:numFmt w:val="decimal"/>
      <w:pStyle w:val="Style2"/>
      <w:isLgl/>
      <w:lvlText w:val="%1.%2"/>
      <w:lvlJc w:val="left"/>
      <w:pPr>
        <w:tabs>
          <w:tab w:val="num" w:pos="851"/>
        </w:tabs>
        <w:ind w:left="851" w:hanging="426"/>
      </w:pPr>
      <w:rPr>
        <w:rFonts w:hint="eastAsia"/>
      </w:rPr>
    </w:lvl>
    <w:lvl w:ilvl="2">
      <w:start w:val="1"/>
      <w:numFmt w:val="decimal"/>
      <w:isLgl/>
      <w:lvlText w:val="%1.%2.%3."/>
      <w:lvlJc w:val="left"/>
      <w:pPr>
        <w:tabs>
          <w:tab w:val="num" w:pos="1571"/>
        </w:tabs>
        <w:ind w:left="1276" w:hanging="425"/>
      </w:pPr>
      <w:rPr>
        <w:rFonts w:hint="eastAsia"/>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36">
    <w:nsid w:val="6C001CCC"/>
    <w:multiLevelType w:val="multilevel"/>
    <w:tmpl w:val="6C001CCC"/>
    <w:lvl w:ilvl="0">
      <w:start w:val="10"/>
      <w:numFmt w:val="bullet"/>
      <w:pStyle w:val="Tab"/>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027625B"/>
    <w:multiLevelType w:val="multilevel"/>
    <w:tmpl w:val="7027625B"/>
    <w:lvl w:ilvl="0">
      <w:start w:val="1"/>
      <w:numFmt w:val="decimal"/>
      <w:pStyle w:val="a8"/>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8">
    <w:nsid w:val="7804156A"/>
    <w:multiLevelType w:val="multilevel"/>
    <w:tmpl w:val="7804156A"/>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96601A4"/>
    <w:multiLevelType w:val="singleLevel"/>
    <w:tmpl w:val="796601A4"/>
    <w:lvl w:ilvl="0">
      <w:start w:val="1"/>
      <w:numFmt w:val="bullet"/>
      <w:pStyle w:val="ItemList"/>
      <w:lvlText w:val=""/>
      <w:lvlJc w:val="left"/>
      <w:pPr>
        <w:tabs>
          <w:tab w:val="num" w:pos="1559"/>
        </w:tabs>
        <w:ind w:left="1559" w:hanging="425"/>
      </w:pPr>
      <w:rPr>
        <w:rFonts w:ascii="Wingdings" w:hAnsi="Wingdings" w:cs="Wingdings" w:hint="default"/>
        <w:b w:val="0"/>
        <w:bCs w:val="0"/>
        <w:i w:val="0"/>
        <w:iCs w:val="0"/>
        <w:color w:val="000000"/>
        <w:sz w:val="13"/>
        <w:szCs w:val="13"/>
        <w:u w:val="none"/>
      </w:rPr>
    </w:lvl>
  </w:abstractNum>
  <w:abstractNum w:abstractNumId="40">
    <w:nsid w:val="7A4633EA"/>
    <w:multiLevelType w:val="multilevel"/>
    <w:tmpl w:val="7A4633EA"/>
    <w:lvl w:ilvl="0">
      <w:start w:val="1"/>
      <w:numFmt w:val="bullet"/>
      <w:pStyle w:val="BodyBulletLis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nsid w:val="7B855FDE"/>
    <w:multiLevelType w:val="multilevel"/>
    <w:tmpl w:val="7B855FDE"/>
    <w:lvl w:ilvl="0">
      <w:start w:val="1"/>
      <w:numFmt w:val="decimal"/>
      <w:pStyle w:val="a9"/>
      <w:lvlText w:val="图%1:"/>
      <w:lvlJc w:val="center"/>
      <w:pPr>
        <w:tabs>
          <w:tab w:val="num" w:pos="0"/>
        </w:tabs>
        <w:ind w:left="0" w:firstLine="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40"/>
  </w:num>
  <w:num w:numId="4">
    <w:abstractNumId w:val="12"/>
  </w:num>
  <w:num w:numId="5">
    <w:abstractNumId w:val="29"/>
  </w:num>
  <w:num w:numId="6">
    <w:abstractNumId w:val="0"/>
  </w:num>
  <w:num w:numId="7">
    <w:abstractNumId w:val="41"/>
  </w:num>
  <w:num w:numId="8">
    <w:abstractNumId w:val="32"/>
  </w:num>
  <w:num w:numId="9">
    <w:abstractNumId w:val="24"/>
  </w:num>
  <w:num w:numId="10">
    <w:abstractNumId w:val="30"/>
  </w:num>
  <w:num w:numId="11">
    <w:abstractNumId w:val="35"/>
  </w:num>
  <w:num w:numId="12">
    <w:abstractNumId w:val="27"/>
  </w:num>
  <w:num w:numId="13">
    <w:abstractNumId w:val="5"/>
  </w:num>
  <w:num w:numId="14">
    <w:abstractNumId w:val="19"/>
  </w:num>
  <w:num w:numId="15">
    <w:abstractNumId w:val="9"/>
  </w:num>
  <w:num w:numId="16">
    <w:abstractNumId w:val="6"/>
  </w:num>
  <w:num w:numId="17">
    <w:abstractNumId w:val="15"/>
  </w:num>
  <w:num w:numId="18">
    <w:abstractNumId w:val="20"/>
  </w:num>
  <w:num w:numId="19">
    <w:abstractNumId w:val="11"/>
  </w:num>
  <w:num w:numId="20">
    <w:abstractNumId w:val="3"/>
  </w:num>
  <w:num w:numId="21">
    <w:abstractNumId w:val="7"/>
  </w:num>
  <w:num w:numId="22">
    <w:abstractNumId w:val="23"/>
  </w:num>
  <w:num w:numId="23">
    <w:abstractNumId w:val="39"/>
  </w:num>
  <w:num w:numId="24">
    <w:abstractNumId w:val="14"/>
  </w:num>
  <w:num w:numId="25">
    <w:abstractNumId w:val="18"/>
  </w:num>
  <w:num w:numId="26">
    <w:abstractNumId w:val="31"/>
  </w:num>
  <w:num w:numId="27">
    <w:abstractNumId w:val="26"/>
  </w:num>
  <w:num w:numId="28">
    <w:abstractNumId w:val="21"/>
  </w:num>
  <w:num w:numId="29">
    <w:abstractNumId w:val="34"/>
  </w:num>
  <w:num w:numId="30">
    <w:abstractNumId w:val="37"/>
  </w:num>
  <w:num w:numId="31">
    <w:abstractNumId w:val="28"/>
  </w:num>
  <w:num w:numId="32">
    <w:abstractNumId w:val="22"/>
  </w:num>
  <w:num w:numId="33">
    <w:abstractNumId w:val="17"/>
  </w:num>
  <w:num w:numId="34">
    <w:abstractNumId w:val="38"/>
  </w:num>
  <w:num w:numId="35">
    <w:abstractNumId w:val="16"/>
  </w:num>
  <w:num w:numId="36">
    <w:abstractNumId w:val="25"/>
  </w:num>
  <w:num w:numId="37">
    <w:abstractNumId w:val="8"/>
  </w:num>
  <w:num w:numId="38">
    <w:abstractNumId w:val="13"/>
  </w:num>
  <w:num w:numId="39">
    <w:abstractNumId w:val="1"/>
  </w:num>
  <w:num w:numId="40">
    <w:abstractNumId w:val="2"/>
  </w:num>
  <w:num w:numId="41">
    <w:abstractNumId w:val="33"/>
  </w:num>
  <w:num w:numId="42">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15"/>
    <w:rsid w:val="000071CE"/>
    <w:rsid w:val="00031074"/>
    <w:rsid w:val="000369E9"/>
    <w:rsid w:val="00057ED1"/>
    <w:rsid w:val="00067607"/>
    <w:rsid w:val="000866CE"/>
    <w:rsid w:val="00093B22"/>
    <w:rsid w:val="000F0824"/>
    <w:rsid w:val="000F1697"/>
    <w:rsid w:val="001010C7"/>
    <w:rsid w:val="0011220D"/>
    <w:rsid w:val="00112756"/>
    <w:rsid w:val="00120D8B"/>
    <w:rsid w:val="001241B1"/>
    <w:rsid w:val="001343CE"/>
    <w:rsid w:val="0015065C"/>
    <w:rsid w:val="001554EE"/>
    <w:rsid w:val="00156867"/>
    <w:rsid w:val="0015695A"/>
    <w:rsid w:val="00172A27"/>
    <w:rsid w:val="00172B3F"/>
    <w:rsid w:val="001811C7"/>
    <w:rsid w:val="0019439B"/>
    <w:rsid w:val="00197D64"/>
    <w:rsid w:val="001B3E37"/>
    <w:rsid w:val="001C0705"/>
    <w:rsid w:val="001C4432"/>
    <w:rsid w:val="001C6117"/>
    <w:rsid w:val="001E69FF"/>
    <w:rsid w:val="001F1E1A"/>
    <w:rsid w:val="002046E7"/>
    <w:rsid w:val="002072B1"/>
    <w:rsid w:val="00217780"/>
    <w:rsid w:val="002272A2"/>
    <w:rsid w:val="0024162D"/>
    <w:rsid w:val="0028728E"/>
    <w:rsid w:val="00293B6E"/>
    <w:rsid w:val="002A4E3D"/>
    <w:rsid w:val="002A703D"/>
    <w:rsid w:val="002B5038"/>
    <w:rsid w:val="002C1384"/>
    <w:rsid w:val="002C3286"/>
    <w:rsid w:val="002C362C"/>
    <w:rsid w:val="002C7315"/>
    <w:rsid w:val="002D3F72"/>
    <w:rsid w:val="002D49CC"/>
    <w:rsid w:val="002E17B8"/>
    <w:rsid w:val="002E5557"/>
    <w:rsid w:val="003016C3"/>
    <w:rsid w:val="003039EA"/>
    <w:rsid w:val="003322CA"/>
    <w:rsid w:val="003456E8"/>
    <w:rsid w:val="00350895"/>
    <w:rsid w:val="00355094"/>
    <w:rsid w:val="00365CA0"/>
    <w:rsid w:val="0037143F"/>
    <w:rsid w:val="0037193E"/>
    <w:rsid w:val="0037215C"/>
    <w:rsid w:val="00373AA3"/>
    <w:rsid w:val="00373D30"/>
    <w:rsid w:val="00376197"/>
    <w:rsid w:val="0039283E"/>
    <w:rsid w:val="003C6481"/>
    <w:rsid w:val="003C7504"/>
    <w:rsid w:val="003C7C5F"/>
    <w:rsid w:val="003E0C04"/>
    <w:rsid w:val="003F091A"/>
    <w:rsid w:val="003F722A"/>
    <w:rsid w:val="004035E4"/>
    <w:rsid w:val="00407475"/>
    <w:rsid w:val="0041047C"/>
    <w:rsid w:val="004114C6"/>
    <w:rsid w:val="0041639C"/>
    <w:rsid w:val="00417B45"/>
    <w:rsid w:val="00425C62"/>
    <w:rsid w:val="00446079"/>
    <w:rsid w:val="004562F9"/>
    <w:rsid w:val="00485670"/>
    <w:rsid w:val="00492E8E"/>
    <w:rsid w:val="004A5958"/>
    <w:rsid w:val="004A771A"/>
    <w:rsid w:val="004B30EB"/>
    <w:rsid w:val="004B4F15"/>
    <w:rsid w:val="004D17BC"/>
    <w:rsid w:val="004F2910"/>
    <w:rsid w:val="004F3CD1"/>
    <w:rsid w:val="004F4909"/>
    <w:rsid w:val="00512478"/>
    <w:rsid w:val="00521A65"/>
    <w:rsid w:val="00534E98"/>
    <w:rsid w:val="005536BB"/>
    <w:rsid w:val="005544CD"/>
    <w:rsid w:val="00583B3E"/>
    <w:rsid w:val="00595795"/>
    <w:rsid w:val="005A1FA2"/>
    <w:rsid w:val="005A2610"/>
    <w:rsid w:val="005A4A5E"/>
    <w:rsid w:val="005A50A6"/>
    <w:rsid w:val="005B5056"/>
    <w:rsid w:val="005C1660"/>
    <w:rsid w:val="005C4C50"/>
    <w:rsid w:val="005C50BC"/>
    <w:rsid w:val="005D1C73"/>
    <w:rsid w:val="005D32D0"/>
    <w:rsid w:val="005D5ED7"/>
    <w:rsid w:val="005E4733"/>
    <w:rsid w:val="005E727C"/>
    <w:rsid w:val="005F2989"/>
    <w:rsid w:val="00600A3D"/>
    <w:rsid w:val="00602EB1"/>
    <w:rsid w:val="0063178C"/>
    <w:rsid w:val="00665372"/>
    <w:rsid w:val="0067236B"/>
    <w:rsid w:val="006855F8"/>
    <w:rsid w:val="006B53D9"/>
    <w:rsid w:val="006C5F1A"/>
    <w:rsid w:val="006D3567"/>
    <w:rsid w:val="00702EF8"/>
    <w:rsid w:val="0071106C"/>
    <w:rsid w:val="0071398A"/>
    <w:rsid w:val="00727B4E"/>
    <w:rsid w:val="00747AE0"/>
    <w:rsid w:val="0075720B"/>
    <w:rsid w:val="00765440"/>
    <w:rsid w:val="00775A5A"/>
    <w:rsid w:val="00780EA8"/>
    <w:rsid w:val="00787E80"/>
    <w:rsid w:val="00790D80"/>
    <w:rsid w:val="007A2967"/>
    <w:rsid w:val="007A74AB"/>
    <w:rsid w:val="007C17B4"/>
    <w:rsid w:val="007C3706"/>
    <w:rsid w:val="007E23C7"/>
    <w:rsid w:val="007E5CD3"/>
    <w:rsid w:val="00801B17"/>
    <w:rsid w:val="0080216A"/>
    <w:rsid w:val="008079C7"/>
    <w:rsid w:val="00837610"/>
    <w:rsid w:val="0084278E"/>
    <w:rsid w:val="00844D9E"/>
    <w:rsid w:val="008522EF"/>
    <w:rsid w:val="00867592"/>
    <w:rsid w:val="00873E1C"/>
    <w:rsid w:val="00882055"/>
    <w:rsid w:val="00882E0B"/>
    <w:rsid w:val="00887EA5"/>
    <w:rsid w:val="00890822"/>
    <w:rsid w:val="0089757B"/>
    <w:rsid w:val="008B43B1"/>
    <w:rsid w:val="008B7432"/>
    <w:rsid w:val="008C0831"/>
    <w:rsid w:val="008D0082"/>
    <w:rsid w:val="008E4CBD"/>
    <w:rsid w:val="008F19DE"/>
    <w:rsid w:val="0090730C"/>
    <w:rsid w:val="00922BB6"/>
    <w:rsid w:val="0092559E"/>
    <w:rsid w:val="00935B54"/>
    <w:rsid w:val="00940DC8"/>
    <w:rsid w:val="00951A81"/>
    <w:rsid w:val="00960420"/>
    <w:rsid w:val="009621B8"/>
    <w:rsid w:val="009745FF"/>
    <w:rsid w:val="009A0E81"/>
    <w:rsid w:val="009A1053"/>
    <w:rsid w:val="009A5D97"/>
    <w:rsid w:val="009A7177"/>
    <w:rsid w:val="009D0239"/>
    <w:rsid w:val="009D3566"/>
    <w:rsid w:val="009D399C"/>
    <w:rsid w:val="009F5A76"/>
    <w:rsid w:val="009F6C2F"/>
    <w:rsid w:val="00A13A13"/>
    <w:rsid w:val="00A25793"/>
    <w:rsid w:val="00A37863"/>
    <w:rsid w:val="00A579D2"/>
    <w:rsid w:val="00A653DD"/>
    <w:rsid w:val="00A8477A"/>
    <w:rsid w:val="00A86FE6"/>
    <w:rsid w:val="00A9014B"/>
    <w:rsid w:val="00A9684C"/>
    <w:rsid w:val="00AC1DBB"/>
    <w:rsid w:val="00B10B33"/>
    <w:rsid w:val="00B20E88"/>
    <w:rsid w:val="00B27CE6"/>
    <w:rsid w:val="00B4053B"/>
    <w:rsid w:val="00B530E8"/>
    <w:rsid w:val="00B61435"/>
    <w:rsid w:val="00B72F9F"/>
    <w:rsid w:val="00B95B2D"/>
    <w:rsid w:val="00B97CE1"/>
    <w:rsid w:val="00BA182E"/>
    <w:rsid w:val="00BA4723"/>
    <w:rsid w:val="00BB6327"/>
    <w:rsid w:val="00BC10DE"/>
    <w:rsid w:val="00BC2C39"/>
    <w:rsid w:val="00BD1958"/>
    <w:rsid w:val="00BD7294"/>
    <w:rsid w:val="00BF79EA"/>
    <w:rsid w:val="00C0029B"/>
    <w:rsid w:val="00C157FE"/>
    <w:rsid w:val="00C17248"/>
    <w:rsid w:val="00C33240"/>
    <w:rsid w:val="00C40698"/>
    <w:rsid w:val="00C40881"/>
    <w:rsid w:val="00C422CF"/>
    <w:rsid w:val="00C42490"/>
    <w:rsid w:val="00C771D8"/>
    <w:rsid w:val="00C83AE7"/>
    <w:rsid w:val="00C955F3"/>
    <w:rsid w:val="00CB3F04"/>
    <w:rsid w:val="00CC6D8A"/>
    <w:rsid w:val="00CD5E75"/>
    <w:rsid w:val="00CE7915"/>
    <w:rsid w:val="00CF2DBF"/>
    <w:rsid w:val="00CF5BC0"/>
    <w:rsid w:val="00CF5C16"/>
    <w:rsid w:val="00D06B07"/>
    <w:rsid w:val="00D10D6E"/>
    <w:rsid w:val="00D12630"/>
    <w:rsid w:val="00D202F3"/>
    <w:rsid w:val="00D21D4C"/>
    <w:rsid w:val="00D2547E"/>
    <w:rsid w:val="00D254BE"/>
    <w:rsid w:val="00D31DAF"/>
    <w:rsid w:val="00D4278D"/>
    <w:rsid w:val="00D546FB"/>
    <w:rsid w:val="00D55C0E"/>
    <w:rsid w:val="00D55CF0"/>
    <w:rsid w:val="00D57F70"/>
    <w:rsid w:val="00D62D30"/>
    <w:rsid w:val="00D64C9D"/>
    <w:rsid w:val="00D85041"/>
    <w:rsid w:val="00D87073"/>
    <w:rsid w:val="00DA45BA"/>
    <w:rsid w:val="00DB297E"/>
    <w:rsid w:val="00DB5A03"/>
    <w:rsid w:val="00DC323C"/>
    <w:rsid w:val="00DE2389"/>
    <w:rsid w:val="00DE41FE"/>
    <w:rsid w:val="00DF2456"/>
    <w:rsid w:val="00DF2C4E"/>
    <w:rsid w:val="00E112ED"/>
    <w:rsid w:val="00E16710"/>
    <w:rsid w:val="00E171EE"/>
    <w:rsid w:val="00E27F49"/>
    <w:rsid w:val="00E40DAC"/>
    <w:rsid w:val="00E41935"/>
    <w:rsid w:val="00E43258"/>
    <w:rsid w:val="00E5357F"/>
    <w:rsid w:val="00E66E18"/>
    <w:rsid w:val="00E70439"/>
    <w:rsid w:val="00E76552"/>
    <w:rsid w:val="00E81134"/>
    <w:rsid w:val="00E8530D"/>
    <w:rsid w:val="00E86873"/>
    <w:rsid w:val="00E914D7"/>
    <w:rsid w:val="00EC1F80"/>
    <w:rsid w:val="00EC5541"/>
    <w:rsid w:val="00ED4A06"/>
    <w:rsid w:val="00EE1848"/>
    <w:rsid w:val="00EE4667"/>
    <w:rsid w:val="00EE5AE8"/>
    <w:rsid w:val="00F215B1"/>
    <w:rsid w:val="00F25331"/>
    <w:rsid w:val="00F27D94"/>
    <w:rsid w:val="00F3047B"/>
    <w:rsid w:val="00F311B7"/>
    <w:rsid w:val="00F34074"/>
    <w:rsid w:val="00F45638"/>
    <w:rsid w:val="00F53680"/>
    <w:rsid w:val="00F657F3"/>
    <w:rsid w:val="00F90961"/>
    <w:rsid w:val="00F94329"/>
    <w:rsid w:val="00FA4CA2"/>
    <w:rsid w:val="00FB3C54"/>
    <w:rsid w:val="00FC41FD"/>
    <w:rsid w:val="00FC650E"/>
    <w:rsid w:val="00FC7F0D"/>
    <w:rsid w:val="00FE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2470">
      <w:bodyDiv w:val="1"/>
      <w:marLeft w:val="0"/>
      <w:marRight w:val="0"/>
      <w:marTop w:val="0"/>
      <w:marBottom w:val="0"/>
      <w:divBdr>
        <w:top w:val="none" w:sz="0" w:space="0" w:color="auto"/>
        <w:left w:val="none" w:sz="0" w:space="0" w:color="auto"/>
        <w:bottom w:val="none" w:sz="0" w:space="0" w:color="auto"/>
        <w:right w:val="none" w:sz="0" w:space="0" w:color="auto"/>
      </w:divBdr>
    </w:div>
    <w:div w:id="772289969">
      <w:bodyDiv w:val="1"/>
      <w:marLeft w:val="0"/>
      <w:marRight w:val="0"/>
      <w:marTop w:val="0"/>
      <w:marBottom w:val="0"/>
      <w:divBdr>
        <w:top w:val="none" w:sz="0" w:space="0" w:color="auto"/>
        <w:left w:val="none" w:sz="0" w:space="0" w:color="auto"/>
        <w:bottom w:val="none" w:sz="0" w:space="0" w:color="auto"/>
        <w:right w:val="none" w:sz="0" w:space="0" w:color="auto"/>
      </w:divBdr>
    </w:div>
    <w:div w:id="810942707">
      <w:bodyDiv w:val="1"/>
      <w:marLeft w:val="0"/>
      <w:marRight w:val="0"/>
      <w:marTop w:val="0"/>
      <w:marBottom w:val="0"/>
      <w:divBdr>
        <w:top w:val="none" w:sz="0" w:space="0" w:color="auto"/>
        <w:left w:val="none" w:sz="0" w:space="0" w:color="auto"/>
        <w:bottom w:val="none" w:sz="0" w:space="0" w:color="auto"/>
        <w:right w:val="none" w:sz="0" w:space="0" w:color="auto"/>
      </w:divBdr>
    </w:div>
    <w:div w:id="1130512178">
      <w:bodyDiv w:val="1"/>
      <w:marLeft w:val="0"/>
      <w:marRight w:val="0"/>
      <w:marTop w:val="0"/>
      <w:marBottom w:val="0"/>
      <w:divBdr>
        <w:top w:val="none" w:sz="0" w:space="0" w:color="auto"/>
        <w:left w:val="none" w:sz="0" w:space="0" w:color="auto"/>
        <w:bottom w:val="none" w:sz="0" w:space="0" w:color="auto"/>
        <w:right w:val="none" w:sz="0" w:space="0" w:color="auto"/>
      </w:divBdr>
    </w:div>
    <w:div w:id="1160119547">
      <w:bodyDiv w:val="1"/>
      <w:marLeft w:val="0"/>
      <w:marRight w:val="0"/>
      <w:marTop w:val="0"/>
      <w:marBottom w:val="0"/>
      <w:divBdr>
        <w:top w:val="none" w:sz="0" w:space="0" w:color="auto"/>
        <w:left w:val="none" w:sz="0" w:space="0" w:color="auto"/>
        <w:bottom w:val="none" w:sz="0" w:space="0" w:color="auto"/>
        <w:right w:val="none" w:sz="0" w:space="0" w:color="auto"/>
      </w:divBdr>
    </w:div>
    <w:div w:id="1509980942">
      <w:bodyDiv w:val="1"/>
      <w:marLeft w:val="0"/>
      <w:marRight w:val="0"/>
      <w:marTop w:val="0"/>
      <w:marBottom w:val="0"/>
      <w:divBdr>
        <w:top w:val="none" w:sz="0" w:space="0" w:color="auto"/>
        <w:left w:val="none" w:sz="0" w:space="0" w:color="auto"/>
        <w:bottom w:val="none" w:sz="0" w:space="0" w:color="auto"/>
        <w:right w:val="none" w:sz="0" w:space="0" w:color="auto"/>
      </w:divBdr>
    </w:div>
    <w:div w:id="1623146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59117-7E3C-4417-9656-96EE8512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Words>
  <Characters>761</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第一部分　公开招标书</vt:lpstr>
    </vt:vector>
  </TitlesOfParts>
  <Company>Microsoft</Company>
  <LinksUpToDate>false</LinksUpToDate>
  <CharactersWithSpaces>893</CharactersWithSpaces>
  <SharedDoc>false</SharedDoc>
  <HLinks>
    <vt:vector size="6" baseType="variant">
      <vt:variant>
        <vt:i4>2687011</vt:i4>
      </vt:variant>
      <vt:variant>
        <vt:i4>0</vt:i4>
      </vt:variant>
      <vt:variant>
        <vt:i4>0</vt:i4>
      </vt:variant>
      <vt:variant>
        <vt:i4>5</vt:i4>
      </vt:variant>
      <vt:variant>
        <vt:lpwstr>http://www.zfcg.sh.gov.cn/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公开招标书</dc:title>
  <dc:creator>微软用户</dc:creator>
  <cp:lastModifiedBy>admin</cp:lastModifiedBy>
  <cp:revision>4</cp:revision>
  <cp:lastPrinted>2013-12-27T08:32:00Z</cp:lastPrinted>
  <dcterms:created xsi:type="dcterms:W3CDTF">2016-11-10T01:08:00Z</dcterms:created>
  <dcterms:modified xsi:type="dcterms:W3CDTF">2016-11-10T01:09:00Z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