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0730C" w:rsidRPr="00EE1848" w:rsidRDefault="0090730C">
      <w:pPr>
        <w:jc w:val="right"/>
        <w:rPr>
          <w:rFonts w:ascii="宋体" w:eastAsia="宋体" w:hAnsi="宋体" w:hint="eastAsia"/>
          <w:sz w:val="28"/>
          <w:szCs w:val="28"/>
        </w:rPr>
      </w:pPr>
    </w:p>
    <w:p w:rsidR="007E23C7" w:rsidRDefault="007E23C7" w:rsidP="004035E4">
      <w:pPr>
        <w:jc w:val="center"/>
        <w:rPr>
          <w:rFonts w:ascii="Arial" w:eastAsia="楷体" w:hAnsi="Arial"/>
          <w:b/>
          <w:sz w:val="48"/>
          <w:szCs w:val="48"/>
        </w:rPr>
      </w:pPr>
      <w:bookmarkStart w:id="0" w:name="_Toc368226702"/>
    </w:p>
    <w:p w:rsidR="004035E4" w:rsidRPr="00670B56" w:rsidRDefault="004035E4" w:rsidP="004035E4">
      <w:pPr>
        <w:jc w:val="center"/>
        <w:rPr>
          <w:rFonts w:ascii="Arial" w:eastAsia="楷体" w:hAnsi="Arial"/>
          <w:b/>
          <w:sz w:val="48"/>
          <w:szCs w:val="48"/>
        </w:rPr>
      </w:pPr>
      <w:r w:rsidRPr="00670B56">
        <w:rPr>
          <w:rFonts w:ascii="Arial" w:eastAsia="楷体" w:hAnsi="Arial"/>
          <w:b/>
          <w:sz w:val="48"/>
          <w:szCs w:val="48"/>
        </w:rPr>
        <w:t>上海工程技术大学</w:t>
      </w:r>
    </w:p>
    <w:p w:rsidR="004035E4" w:rsidRPr="00670B56" w:rsidRDefault="004035E4" w:rsidP="004035E4">
      <w:pPr>
        <w:jc w:val="center"/>
        <w:rPr>
          <w:rFonts w:ascii="Arial" w:eastAsia="楷体" w:hAnsi="Arial"/>
          <w:b/>
          <w:sz w:val="48"/>
          <w:szCs w:val="48"/>
        </w:rPr>
      </w:pPr>
      <w:bookmarkStart w:id="1" w:name="OLE_LINK1"/>
      <w:bookmarkStart w:id="2" w:name="OLE_LINK2"/>
      <w:bookmarkStart w:id="3" w:name="OLE_LINK3"/>
      <w:bookmarkStart w:id="4" w:name="OLE_LINK4"/>
      <w:bookmarkStart w:id="5" w:name="OLE_LINK5"/>
      <w:r>
        <w:rPr>
          <w:rFonts w:ascii="Arial" w:eastAsia="楷体" w:hAnsi="Arial" w:hint="eastAsia"/>
          <w:b/>
          <w:sz w:val="48"/>
          <w:szCs w:val="48"/>
        </w:rPr>
        <w:t>松江校区无线</w:t>
      </w:r>
      <w:r>
        <w:rPr>
          <w:rFonts w:ascii="Arial" w:eastAsia="楷体" w:hAnsi="Arial" w:hint="eastAsia"/>
          <w:b/>
          <w:sz w:val="48"/>
          <w:szCs w:val="48"/>
        </w:rPr>
        <w:t>AP</w:t>
      </w:r>
      <w:r w:rsidR="009A0E81" w:rsidRPr="009A0E81">
        <w:rPr>
          <w:rFonts w:ascii="Arial" w:eastAsia="楷体" w:hAnsi="Arial" w:hint="eastAsia"/>
          <w:b/>
          <w:sz w:val="48"/>
          <w:szCs w:val="48"/>
        </w:rPr>
        <w:t>（扩容）</w:t>
      </w:r>
      <w:r w:rsidRPr="00670B56">
        <w:rPr>
          <w:rFonts w:ascii="Arial" w:eastAsia="楷体" w:hAnsi="Arial"/>
          <w:b/>
          <w:sz w:val="48"/>
          <w:szCs w:val="48"/>
        </w:rPr>
        <w:t>采购项目</w:t>
      </w:r>
      <w:bookmarkEnd w:id="1"/>
      <w:bookmarkEnd w:id="2"/>
      <w:bookmarkEnd w:id="3"/>
    </w:p>
    <w:bookmarkEnd w:id="4"/>
    <w:bookmarkEnd w:id="5"/>
    <w:p w:rsidR="004035E4" w:rsidRPr="00670B56" w:rsidRDefault="004035E4" w:rsidP="004035E4">
      <w:pPr>
        <w:jc w:val="center"/>
        <w:rPr>
          <w:rFonts w:ascii="Arial" w:eastAsia="楷体" w:hAnsi="Arial"/>
          <w:b/>
          <w:sz w:val="84"/>
          <w:szCs w:val="84"/>
        </w:rPr>
      </w:pPr>
      <w:r w:rsidRPr="00670B56">
        <w:rPr>
          <w:rFonts w:ascii="Arial" w:eastAsia="楷体" w:hAnsi="Arial"/>
          <w:b/>
          <w:sz w:val="84"/>
          <w:szCs w:val="84"/>
        </w:rPr>
        <w:t>招标文件</w:t>
      </w:r>
    </w:p>
    <w:p w:rsidR="004035E4" w:rsidRPr="000866CE" w:rsidRDefault="004035E4" w:rsidP="000866CE">
      <w:pPr>
        <w:spacing w:line="360" w:lineRule="auto"/>
        <w:jc w:val="center"/>
        <w:rPr>
          <w:rFonts w:ascii="Arial" w:eastAsia="楷体" w:hAnsi="Arial"/>
          <w:b/>
          <w:sz w:val="28"/>
          <w:szCs w:val="28"/>
        </w:rPr>
      </w:pPr>
    </w:p>
    <w:p w:rsidR="004035E4" w:rsidRPr="000866CE" w:rsidRDefault="004035E4" w:rsidP="000866CE">
      <w:pPr>
        <w:spacing w:line="360" w:lineRule="auto"/>
        <w:jc w:val="center"/>
        <w:rPr>
          <w:rFonts w:ascii="Arial" w:eastAsia="楷体" w:hAnsi="Arial"/>
          <w:b/>
          <w:sz w:val="28"/>
          <w:szCs w:val="28"/>
        </w:rPr>
      </w:pPr>
    </w:p>
    <w:p w:rsidR="004035E4" w:rsidRPr="00670B56" w:rsidRDefault="004035E4" w:rsidP="004035E4">
      <w:pPr>
        <w:spacing w:line="360" w:lineRule="auto"/>
        <w:jc w:val="center"/>
        <w:rPr>
          <w:rFonts w:ascii="Arial" w:eastAsia="楷体" w:hAnsi="Arial"/>
          <w:b/>
          <w:sz w:val="28"/>
          <w:szCs w:val="28"/>
        </w:rPr>
      </w:pPr>
    </w:p>
    <w:p w:rsidR="004035E4" w:rsidRPr="00670B56" w:rsidRDefault="004035E4" w:rsidP="004035E4">
      <w:pPr>
        <w:spacing w:line="360" w:lineRule="auto"/>
        <w:jc w:val="center"/>
        <w:rPr>
          <w:rFonts w:ascii="Arial" w:eastAsia="楷体" w:hAnsi="Arial"/>
          <w:b/>
          <w:sz w:val="28"/>
          <w:szCs w:val="28"/>
        </w:rPr>
      </w:pPr>
    </w:p>
    <w:p w:rsidR="004035E4" w:rsidRPr="005F7B4F" w:rsidRDefault="004035E4" w:rsidP="004035E4">
      <w:pPr>
        <w:jc w:val="center"/>
        <w:rPr>
          <w:rFonts w:ascii="Arial" w:eastAsia="楷体" w:hAnsi="Arial"/>
          <w:b/>
          <w:sz w:val="32"/>
          <w:szCs w:val="28"/>
        </w:rPr>
      </w:pPr>
      <w:r w:rsidRPr="005F7B4F">
        <w:rPr>
          <w:rFonts w:ascii="Arial" w:eastAsia="楷体" w:hAnsi="Arial"/>
          <w:b/>
          <w:sz w:val="32"/>
          <w:szCs w:val="28"/>
        </w:rPr>
        <w:t>项目名称：</w:t>
      </w:r>
      <w:r w:rsidRPr="005F7B4F">
        <w:rPr>
          <w:rFonts w:ascii="Arial" w:eastAsia="楷体" w:hAnsi="Arial" w:hint="eastAsia"/>
          <w:b/>
          <w:sz w:val="32"/>
          <w:szCs w:val="28"/>
        </w:rPr>
        <w:t>松江校区无线</w:t>
      </w:r>
      <w:r w:rsidRPr="005F7B4F">
        <w:rPr>
          <w:rFonts w:ascii="Arial" w:eastAsia="楷体" w:hAnsi="Arial" w:hint="eastAsia"/>
          <w:b/>
          <w:sz w:val="32"/>
          <w:szCs w:val="28"/>
        </w:rPr>
        <w:t>AP</w:t>
      </w:r>
      <w:r w:rsidR="009A0E81" w:rsidRPr="009A0E81">
        <w:rPr>
          <w:rFonts w:ascii="Arial" w:eastAsia="楷体" w:hAnsi="Arial" w:hint="eastAsia"/>
          <w:b/>
          <w:sz w:val="32"/>
          <w:szCs w:val="28"/>
        </w:rPr>
        <w:t>（扩容）</w:t>
      </w:r>
      <w:r w:rsidRPr="005F7B4F">
        <w:rPr>
          <w:rFonts w:ascii="Arial" w:eastAsia="楷体" w:hAnsi="Arial"/>
          <w:b/>
          <w:sz w:val="32"/>
          <w:szCs w:val="28"/>
        </w:rPr>
        <w:t>采购项目</w:t>
      </w:r>
    </w:p>
    <w:p w:rsidR="004035E4" w:rsidRPr="00E246FE" w:rsidRDefault="004035E4" w:rsidP="004035E4">
      <w:pPr>
        <w:jc w:val="center"/>
        <w:rPr>
          <w:rFonts w:ascii="Arial" w:eastAsia="楷体" w:hAnsi="Arial"/>
          <w:b/>
          <w:sz w:val="28"/>
          <w:szCs w:val="28"/>
        </w:rPr>
      </w:pPr>
    </w:p>
    <w:p w:rsidR="004035E4" w:rsidRPr="00E246FE" w:rsidRDefault="004035E4" w:rsidP="004035E4">
      <w:pPr>
        <w:jc w:val="center"/>
        <w:rPr>
          <w:rFonts w:ascii="Arial" w:eastAsia="楷体" w:hAnsi="Arial"/>
          <w:b/>
          <w:sz w:val="28"/>
          <w:szCs w:val="28"/>
        </w:rPr>
      </w:pPr>
    </w:p>
    <w:p w:rsidR="004035E4" w:rsidRPr="0019462B" w:rsidRDefault="004035E4" w:rsidP="004035E4">
      <w:pPr>
        <w:jc w:val="center"/>
        <w:rPr>
          <w:rFonts w:ascii="Arial" w:eastAsia="楷体" w:hAnsi="Arial"/>
          <w:b/>
          <w:sz w:val="48"/>
          <w:szCs w:val="48"/>
        </w:rPr>
      </w:pPr>
    </w:p>
    <w:p w:rsidR="004035E4" w:rsidRPr="00670B56" w:rsidRDefault="004035E4" w:rsidP="004035E4">
      <w:pPr>
        <w:jc w:val="center"/>
        <w:rPr>
          <w:rFonts w:ascii="Arial" w:eastAsia="楷体" w:hAnsi="Arial"/>
          <w:b/>
          <w:sz w:val="28"/>
          <w:szCs w:val="28"/>
        </w:rPr>
      </w:pPr>
    </w:p>
    <w:p w:rsidR="004035E4" w:rsidRPr="00670B56" w:rsidRDefault="004035E4" w:rsidP="004035E4">
      <w:pPr>
        <w:jc w:val="center"/>
        <w:rPr>
          <w:rFonts w:ascii="Arial" w:eastAsia="楷体" w:hAnsi="Arial"/>
          <w:b/>
          <w:sz w:val="28"/>
          <w:szCs w:val="28"/>
        </w:rPr>
      </w:pPr>
    </w:p>
    <w:p w:rsidR="004035E4" w:rsidRPr="00670B56" w:rsidRDefault="004035E4" w:rsidP="004035E4">
      <w:pPr>
        <w:jc w:val="center"/>
        <w:rPr>
          <w:rFonts w:ascii="Arial" w:eastAsia="楷体" w:hAnsi="Arial"/>
          <w:b/>
          <w:sz w:val="48"/>
          <w:szCs w:val="48"/>
        </w:rPr>
      </w:pPr>
    </w:p>
    <w:p w:rsidR="004035E4" w:rsidRPr="00670B56" w:rsidRDefault="004035E4" w:rsidP="004035E4">
      <w:pPr>
        <w:jc w:val="center"/>
        <w:rPr>
          <w:rFonts w:ascii="Arial" w:eastAsia="楷体" w:hAnsi="Arial"/>
          <w:b/>
          <w:sz w:val="28"/>
          <w:szCs w:val="28"/>
        </w:rPr>
      </w:pPr>
      <w:r w:rsidRPr="00670B56">
        <w:rPr>
          <w:rFonts w:ascii="Arial" w:eastAsia="楷体" w:hAnsi="Arial"/>
          <w:b/>
          <w:sz w:val="28"/>
          <w:szCs w:val="28"/>
        </w:rPr>
        <w:t>招标方：上海工程技术大学资</w:t>
      </w:r>
      <w:r>
        <w:rPr>
          <w:rFonts w:ascii="Arial" w:eastAsia="楷体" w:hAnsi="Arial" w:hint="eastAsia"/>
          <w:b/>
          <w:sz w:val="28"/>
          <w:szCs w:val="28"/>
        </w:rPr>
        <w:t>实</w:t>
      </w:r>
      <w:r w:rsidRPr="00670B56">
        <w:rPr>
          <w:rFonts w:ascii="Arial" w:eastAsia="楷体" w:hAnsi="Arial"/>
          <w:b/>
          <w:sz w:val="28"/>
          <w:szCs w:val="28"/>
        </w:rPr>
        <w:t>处</w:t>
      </w:r>
    </w:p>
    <w:p w:rsidR="004035E4" w:rsidRPr="00670B56" w:rsidRDefault="004035E4" w:rsidP="004035E4">
      <w:pPr>
        <w:spacing w:line="360" w:lineRule="auto"/>
        <w:jc w:val="center"/>
        <w:rPr>
          <w:rFonts w:ascii="Arial" w:eastAsia="楷体" w:hAnsi="Arial"/>
          <w:b/>
          <w:sz w:val="28"/>
          <w:szCs w:val="28"/>
        </w:rPr>
      </w:pPr>
      <w:r w:rsidRPr="00670B56">
        <w:rPr>
          <w:rFonts w:ascii="Arial" w:eastAsia="楷体" w:hAnsi="Arial"/>
          <w:b/>
          <w:sz w:val="28"/>
          <w:szCs w:val="28"/>
        </w:rPr>
        <w:t>2015</w:t>
      </w:r>
      <w:r w:rsidRPr="00670B56">
        <w:rPr>
          <w:rFonts w:ascii="Arial" w:eastAsia="楷体" w:hAnsi="Arial"/>
          <w:b/>
          <w:sz w:val="28"/>
          <w:szCs w:val="28"/>
        </w:rPr>
        <w:t>年</w:t>
      </w:r>
      <w:r w:rsidR="009A0E81">
        <w:rPr>
          <w:rFonts w:ascii="Arial" w:eastAsia="楷体" w:hAnsi="Arial" w:hint="eastAsia"/>
          <w:b/>
          <w:sz w:val="28"/>
          <w:szCs w:val="28"/>
        </w:rPr>
        <w:t>7</w:t>
      </w:r>
      <w:r w:rsidRPr="00670B56">
        <w:rPr>
          <w:rFonts w:ascii="Arial" w:eastAsia="楷体" w:hAnsi="Arial"/>
          <w:b/>
          <w:sz w:val="28"/>
          <w:szCs w:val="28"/>
        </w:rPr>
        <w:t>月</w:t>
      </w:r>
      <w:r w:rsidR="009A0E81">
        <w:rPr>
          <w:rFonts w:ascii="Arial" w:eastAsia="楷体" w:hAnsi="Arial" w:hint="eastAsia"/>
          <w:b/>
          <w:sz w:val="28"/>
          <w:szCs w:val="28"/>
        </w:rPr>
        <w:t>2</w:t>
      </w:r>
      <w:r w:rsidR="00F64D9E">
        <w:rPr>
          <w:rFonts w:ascii="Arial" w:eastAsia="楷体" w:hAnsi="Arial" w:hint="eastAsia"/>
          <w:b/>
          <w:sz w:val="28"/>
          <w:szCs w:val="28"/>
        </w:rPr>
        <w:t>0</w:t>
      </w:r>
      <w:r w:rsidRPr="00670B56">
        <w:rPr>
          <w:rFonts w:ascii="Arial" w:eastAsia="楷体" w:hAnsi="Arial"/>
          <w:b/>
          <w:sz w:val="28"/>
          <w:szCs w:val="28"/>
        </w:rPr>
        <w:t>日</w:t>
      </w:r>
    </w:p>
    <w:p w:rsidR="004035E4" w:rsidRPr="00670B56" w:rsidRDefault="004035E4" w:rsidP="004035E4">
      <w:pPr>
        <w:spacing w:line="360" w:lineRule="auto"/>
        <w:jc w:val="center"/>
        <w:rPr>
          <w:rFonts w:ascii="Arial" w:eastAsia="楷体" w:hAnsi="Arial" w:cs="宋体"/>
          <w:kern w:val="0"/>
          <w:sz w:val="18"/>
          <w:szCs w:val="18"/>
        </w:rPr>
      </w:pPr>
      <w:r w:rsidRPr="00670B56">
        <w:rPr>
          <w:rFonts w:ascii="Arial" w:eastAsia="楷体" w:hAnsi="Arial"/>
          <w:b/>
          <w:sz w:val="28"/>
          <w:szCs w:val="28"/>
        </w:rPr>
        <w:br w:type="page"/>
      </w:r>
      <w:r w:rsidRPr="00670B56">
        <w:rPr>
          <w:rFonts w:ascii="Arial" w:eastAsia="楷体" w:hAnsi="Arial" w:cs="宋体"/>
          <w:b/>
          <w:bCs/>
          <w:kern w:val="0"/>
          <w:sz w:val="32"/>
          <w:szCs w:val="32"/>
        </w:rPr>
        <w:lastRenderedPageBreak/>
        <w:t>招标文件</w:t>
      </w:r>
    </w:p>
    <w:p w:rsidR="004035E4" w:rsidRPr="00D546FB" w:rsidRDefault="004035E4" w:rsidP="004035E4">
      <w:pPr>
        <w:jc w:val="left"/>
        <w:rPr>
          <w:rFonts w:ascii="Arial" w:eastAsia="楷体" w:hAnsi="Arial" w:cs="宋体"/>
          <w:kern w:val="0"/>
          <w:szCs w:val="30"/>
        </w:rPr>
      </w:pPr>
      <w:r w:rsidRPr="00670B56">
        <w:rPr>
          <w:rFonts w:ascii="Arial" w:eastAsia="楷体" w:hAnsi="Arial" w:cs="宋体"/>
          <w:kern w:val="0"/>
          <w:szCs w:val="30"/>
        </w:rPr>
        <w:t>招标项目名称：</w:t>
      </w:r>
      <w:r w:rsidR="00D546FB" w:rsidRPr="00D546FB">
        <w:rPr>
          <w:rFonts w:ascii="Arial" w:eastAsia="楷体" w:hAnsi="Arial" w:cs="宋体" w:hint="eastAsia"/>
          <w:kern w:val="0"/>
          <w:szCs w:val="30"/>
        </w:rPr>
        <w:t>松江校区无线</w:t>
      </w:r>
      <w:r w:rsidR="00D546FB" w:rsidRPr="00D546FB">
        <w:rPr>
          <w:rFonts w:ascii="Arial" w:eastAsia="楷体" w:hAnsi="Arial" w:cs="宋体" w:hint="eastAsia"/>
          <w:kern w:val="0"/>
          <w:szCs w:val="30"/>
        </w:rPr>
        <w:t>AP</w:t>
      </w:r>
      <w:r w:rsidR="009A0E81" w:rsidRPr="009A0E81">
        <w:rPr>
          <w:rFonts w:ascii="Arial" w:eastAsia="楷体" w:hAnsi="Arial" w:cs="宋体" w:hint="eastAsia"/>
          <w:kern w:val="0"/>
          <w:szCs w:val="30"/>
        </w:rPr>
        <w:t>（扩容）</w:t>
      </w:r>
      <w:r w:rsidR="00D546FB" w:rsidRPr="00D546FB">
        <w:rPr>
          <w:rFonts w:ascii="Arial" w:eastAsia="楷体" w:hAnsi="Arial" w:cs="宋体"/>
          <w:kern w:val="0"/>
          <w:szCs w:val="30"/>
        </w:rPr>
        <w:t>采购项目</w:t>
      </w:r>
    </w:p>
    <w:p w:rsidR="004035E4" w:rsidRPr="00670B56" w:rsidRDefault="004035E4" w:rsidP="004035E4">
      <w:pPr>
        <w:rPr>
          <w:rFonts w:ascii="Arial" w:eastAsia="楷体" w:hAnsi="Arial"/>
          <w:b/>
          <w:sz w:val="48"/>
          <w:szCs w:val="48"/>
        </w:rPr>
      </w:pPr>
    </w:p>
    <w:p w:rsidR="004035E4" w:rsidRPr="00670B56" w:rsidRDefault="004035E4" w:rsidP="004035E4">
      <w:pPr>
        <w:rPr>
          <w:rFonts w:ascii="Arial" w:eastAsia="楷体" w:hAnsi="Arial" w:cs="宋体"/>
          <w:kern w:val="0"/>
          <w:szCs w:val="30"/>
        </w:rPr>
      </w:pPr>
      <w:r w:rsidRPr="00670B56">
        <w:rPr>
          <w:rFonts w:ascii="Arial" w:eastAsia="楷体" w:hAnsi="Arial" w:cs="宋体"/>
          <w:kern w:val="0"/>
          <w:sz w:val="28"/>
          <w:szCs w:val="28"/>
        </w:rPr>
        <w:t>发标时间：</w:t>
      </w:r>
      <w:r w:rsidRPr="00670B56">
        <w:rPr>
          <w:rFonts w:ascii="Arial" w:eastAsia="楷体" w:hAnsi="Arial" w:cs="宋体"/>
          <w:kern w:val="0"/>
          <w:szCs w:val="30"/>
        </w:rPr>
        <w:t>2015</w:t>
      </w:r>
      <w:r w:rsidRPr="00670B56">
        <w:rPr>
          <w:rFonts w:ascii="Arial" w:eastAsia="楷体" w:hAnsi="Arial" w:cs="宋体"/>
          <w:kern w:val="0"/>
          <w:szCs w:val="30"/>
        </w:rPr>
        <w:t>年</w:t>
      </w:r>
      <w:r w:rsidR="009A0E81">
        <w:rPr>
          <w:rFonts w:ascii="Arial" w:eastAsia="楷体" w:hAnsi="Arial" w:cs="宋体" w:hint="eastAsia"/>
          <w:kern w:val="0"/>
          <w:szCs w:val="30"/>
        </w:rPr>
        <w:t>7</w:t>
      </w:r>
      <w:r w:rsidRPr="00670B56">
        <w:rPr>
          <w:rFonts w:ascii="Arial" w:eastAsia="楷体" w:hAnsi="Arial" w:cs="宋体"/>
          <w:kern w:val="0"/>
          <w:szCs w:val="30"/>
        </w:rPr>
        <w:t>月</w:t>
      </w:r>
      <w:r w:rsidR="009A0E81">
        <w:rPr>
          <w:rFonts w:ascii="Arial" w:eastAsia="楷体" w:hAnsi="Arial" w:cs="宋体" w:hint="eastAsia"/>
          <w:kern w:val="0"/>
          <w:szCs w:val="30"/>
        </w:rPr>
        <w:t>2</w:t>
      </w:r>
      <w:r w:rsidR="00F64D9E">
        <w:rPr>
          <w:rFonts w:ascii="Arial" w:eastAsia="楷体" w:hAnsi="Arial" w:cs="宋体" w:hint="eastAsia"/>
          <w:kern w:val="0"/>
          <w:szCs w:val="30"/>
        </w:rPr>
        <w:t>0</w:t>
      </w:r>
      <w:r w:rsidRPr="00670B56">
        <w:rPr>
          <w:rFonts w:ascii="Arial" w:eastAsia="楷体" w:hAnsi="Arial" w:cs="宋体"/>
          <w:kern w:val="0"/>
          <w:szCs w:val="30"/>
        </w:rPr>
        <w:t>日星期</w:t>
      </w:r>
      <w:r w:rsidR="00F64D9E">
        <w:rPr>
          <w:rFonts w:ascii="Arial" w:eastAsia="楷体" w:hAnsi="Arial" w:cs="宋体" w:hint="eastAsia"/>
          <w:kern w:val="0"/>
          <w:szCs w:val="30"/>
        </w:rPr>
        <w:t>一</w:t>
      </w:r>
    </w:p>
    <w:p w:rsidR="004035E4" w:rsidRPr="00670B56" w:rsidRDefault="004035E4" w:rsidP="004035E4">
      <w:pPr>
        <w:widowControl/>
        <w:spacing w:line="360" w:lineRule="auto"/>
        <w:jc w:val="left"/>
        <w:rPr>
          <w:rFonts w:ascii="Arial" w:eastAsia="楷体" w:hAnsi="Arial" w:cs="宋体"/>
          <w:kern w:val="0"/>
          <w:sz w:val="28"/>
          <w:szCs w:val="28"/>
        </w:rPr>
      </w:pPr>
      <w:r w:rsidRPr="00670B56">
        <w:rPr>
          <w:rFonts w:ascii="Arial" w:eastAsia="楷体" w:hAnsi="Arial" w:cs="宋体"/>
          <w:kern w:val="0"/>
          <w:sz w:val="28"/>
          <w:szCs w:val="28"/>
        </w:rPr>
        <w:t>一、投标邀请</w:t>
      </w:r>
    </w:p>
    <w:p w:rsidR="004035E4" w:rsidRPr="00670B56" w:rsidRDefault="004035E4" w:rsidP="004035E4">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招标方式：</w:t>
      </w:r>
    </w:p>
    <w:p w:rsidR="004035E4" w:rsidRPr="00670B56" w:rsidRDefault="004035E4" w:rsidP="004035E4">
      <w:pPr>
        <w:rPr>
          <w:rFonts w:ascii="Arial" w:eastAsia="楷体" w:hAnsi="Arial" w:cs="宋体"/>
          <w:kern w:val="0"/>
          <w:sz w:val="28"/>
          <w:szCs w:val="28"/>
        </w:rPr>
      </w:pPr>
      <w:r w:rsidRPr="00670B56">
        <w:rPr>
          <w:rFonts w:ascii="Arial" w:eastAsia="楷体" w:hAnsi="Arial" w:cs="宋体"/>
          <w:kern w:val="0"/>
          <w:sz w:val="28"/>
          <w:szCs w:val="28"/>
        </w:rPr>
        <w:t xml:space="preserve">    </w:t>
      </w:r>
      <w:r w:rsidRPr="00670B56">
        <w:rPr>
          <w:rFonts w:ascii="Arial" w:eastAsia="楷体" w:hAnsi="Arial" w:cs="宋体"/>
          <w:kern w:val="0"/>
          <w:sz w:val="28"/>
          <w:szCs w:val="28"/>
        </w:rPr>
        <w:t>受用户委托和对采购项目的要求，本职能处室对</w:t>
      </w:r>
      <w:r w:rsidR="00D546FB" w:rsidRPr="00D546FB">
        <w:rPr>
          <w:rFonts w:ascii="Arial" w:eastAsia="楷体" w:hAnsi="Arial" w:cs="宋体" w:hint="eastAsia"/>
          <w:kern w:val="0"/>
          <w:szCs w:val="30"/>
        </w:rPr>
        <w:t>松江校区无线</w:t>
      </w:r>
      <w:r w:rsidR="00D546FB" w:rsidRPr="00D546FB">
        <w:rPr>
          <w:rFonts w:ascii="Arial" w:eastAsia="楷体" w:hAnsi="Arial" w:cs="宋体" w:hint="eastAsia"/>
          <w:kern w:val="0"/>
          <w:szCs w:val="30"/>
        </w:rPr>
        <w:t>AP</w:t>
      </w:r>
      <w:r w:rsidR="009A0E81" w:rsidRPr="009A0E81">
        <w:rPr>
          <w:rFonts w:ascii="Arial" w:eastAsia="楷体" w:hAnsi="Arial" w:cs="宋体" w:hint="eastAsia"/>
          <w:kern w:val="0"/>
          <w:szCs w:val="30"/>
        </w:rPr>
        <w:t>（扩容）</w:t>
      </w:r>
      <w:r w:rsidR="00D546FB" w:rsidRPr="00D546FB">
        <w:rPr>
          <w:rFonts w:ascii="Arial" w:eastAsia="楷体" w:hAnsi="Arial" w:cs="宋体"/>
          <w:kern w:val="0"/>
          <w:szCs w:val="30"/>
        </w:rPr>
        <w:t>采购项目</w:t>
      </w:r>
      <w:r w:rsidRPr="00670B56">
        <w:rPr>
          <w:rFonts w:ascii="Arial" w:eastAsia="楷体" w:hAnsi="Arial" w:cs="宋体"/>
          <w:kern w:val="0"/>
          <w:sz w:val="28"/>
          <w:szCs w:val="28"/>
        </w:rPr>
        <w:t>进行公开招标。具体技术要求见附件。</w:t>
      </w:r>
    </w:p>
    <w:p w:rsidR="004035E4" w:rsidRPr="00670B56" w:rsidRDefault="004035E4" w:rsidP="004035E4">
      <w:pPr>
        <w:widowControl/>
        <w:spacing w:line="360" w:lineRule="auto"/>
        <w:ind w:firstLine="560"/>
        <w:jc w:val="left"/>
        <w:rPr>
          <w:rFonts w:ascii="Arial" w:eastAsia="楷体" w:hAnsi="Arial" w:cs="宋体"/>
          <w:kern w:val="0"/>
          <w:sz w:val="28"/>
          <w:szCs w:val="28"/>
        </w:rPr>
      </w:pPr>
      <w:proofErr w:type="gramStart"/>
      <w:r w:rsidRPr="00670B56">
        <w:rPr>
          <w:rFonts w:ascii="Arial" w:eastAsia="楷体" w:hAnsi="Arial" w:cs="宋体"/>
          <w:kern w:val="0"/>
          <w:sz w:val="28"/>
          <w:szCs w:val="28"/>
        </w:rPr>
        <w:t>兹邀请</w:t>
      </w:r>
      <w:proofErr w:type="gramEnd"/>
      <w:r w:rsidRPr="00670B56">
        <w:rPr>
          <w:rFonts w:ascii="Arial" w:eastAsia="楷体" w:hAnsi="Arial" w:cs="宋体"/>
          <w:kern w:val="0"/>
          <w:sz w:val="28"/>
          <w:szCs w:val="28"/>
        </w:rPr>
        <w:t>合格投标人以密封标书的形式前来投标，标书一式二份，用单独的信封密封，并在信封上标明投标单位及投标项目名称，为确保标书的时效性和可行性，以专人送达为宜。</w:t>
      </w:r>
    </w:p>
    <w:p w:rsidR="004035E4" w:rsidRPr="00670B56" w:rsidRDefault="004035E4" w:rsidP="004035E4">
      <w:pPr>
        <w:widowControl/>
        <w:spacing w:line="360" w:lineRule="auto"/>
        <w:ind w:firstLine="560"/>
        <w:jc w:val="left"/>
        <w:rPr>
          <w:rFonts w:ascii="Arial" w:eastAsia="楷体" w:hAnsi="Arial" w:cs="宋体"/>
          <w:kern w:val="0"/>
          <w:sz w:val="28"/>
          <w:szCs w:val="28"/>
        </w:rPr>
      </w:pPr>
      <w:r w:rsidRPr="00670B56">
        <w:rPr>
          <w:rFonts w:ascii="Arial" w:eastAsia="楷体" w:hAnsi="Arial" w:cs="宋体"/>
          <w:kern w:val="0"/>
          <w:sz w:val="28"/>
          <w:szCs w:val="28"/>
        </w:rPr>
        <w:t>相关投标产品，须提供原厂商授权。所有相关产品须提供相关公安机构提供的检测报告。</w:t>
      </w:r>
    </w:p>
    <w:p w:rsidR="004035E4" w:rsidRPr="00670B56" w:rsidRDefault="004035E4" w:rsidP="004035E4">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1</w:t>
      </w:r>
      <w:r w:rsidRPr="00670B56">
        <w:rPr>
          <w:rFonts w:ascii="Arial" w:eastAsia="楷体" w:hAnsi="Arial" w:cs="宋体"/>
          <w:kern w:val="0"/>
          <w:sz w:val="28"/>
          <w:szCs w:val="28"/>
        </w:rPr>
        <w:t>、投标地点：上海工程技术大学资</w:t>
      </w:r>
      <w:r>
        <w:rPr>
          <w:rFonts w:ascii="Arial" w:eastAsia="楷体" w:hAnsi="Arial" w:cs="宋体" w:hint="eastAsia"/>
          <w:kern w:val="0"/>
          <w:sz w:val="28"/>
          <w:szCs w:val="28"/>
        </w:rPr>
        <w:t>实</w:t>
      </w:r>
      <w:r w:rsidRPr="00670B56">
        <w:rPr>
          <w:rFonts w:ascii="Arial" w:eastAsia="楷体" w:hAnsi="Arial" w:cs="宋体"/>
          <w:kern w:val="0"/>
          <w:sz w:val="28"/>
          <w:szCs w:val="28"/>
        </w:rPr>
        <w:t>处物资供应中心（行政楼</w:t>
      </w:r>
      <w:r w:rsidRPr="00670B56">
        <w:rPr>
          <w:rFonts w:ascii="Arial" w:eastAsia="楷体" w:hAnsi="Arial" w:cs="宋体"/>
          <w:kern w:val="0"/>
          <w:sz w:val="28"/>
          <w:szCs w:val="28"/>
        </w:rPr>
        <w:t>B111</w:t>
      </w:r>
      <w:r w:rsidRPr="00670B56">
        <w:rPr>
          <w:rFonts w:ascii="Arial" w:eastAsia="楷体" w:hAnsi="Arial" w:cs="宋体"/>
          <w:kern w:val="0"/>
          <w:sz w:val="28"/>
          <w:szCs w:val="28"/>
        </w:rPr>
        <w:t>室）</w:t>
      </w:r>
    </w:p>
    <w:p w:rsidR="004035E4" w:rsidRPr="00670B56" w:rsidRDefault="004035E4" w:rsidP="004035E4">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2</w:t>
      </w:r>
      <w:r w:rsidRPr="00670B56">
        <w:rPr>
          <w:rFonts w:ascii="Arial" w:eastAsia="楷体" w:hAnsi="Arial" w:cs="宋体"/>
          <w:kern w:val="0"/>
          <w:sz w:val="28"/>
          <w:szCs w:val="28"/>
        </w:rPr>
        <w:t>、投标时间：</w:t>
      </w:r>
      <w:r w:rsidRPr="00670B56">
        <w:rPr>
          <w:rFonts w:ascii="Arial" w:eastAsia="楷体" w:hAnsi="Arial" w:cs="宋体"/>
          <w:kern w:val="0"/>
          <w:sz w:val="28"/>
          <w:szCs w:val="28"/>
        </w:rPr>
        <w:t>2015</w:t>
      </w:r>
      <w:r w:rsidRPr="00670B56">
        <w:rPr>
          <w:rFonts w:ascii="Arial" w:eastAsia="楷体" w:hAnsi="Arial" w:cs="宋体"/>
          <w:kern w:val="0"/>
          <w:sz w:val="28"/>
          <w:szCs w:val="28"/>
        </w:rPr>
        <w:t>年</w:t>
      </w:r>
      <w:r w:rsidR="009A0E81">
        <w:rPr>
          <w:rFonts w:ascii="Arial" w:eastAsia="楷体" w:hAnsi="Arial" w:cs="宋体" w:hint="eastAsia"/>
          <w:kern w:val="0"/>
          <w:sz w:val="28"/>
          <w:szCs w:val="28"/>
        </w:rPr>
        <w:t>7</w:t>
      </w:r>
      <w:r w:rsidRPr="00670B56">
        <w:rPr>
          <w:rFonts w:ascii="Arial" w:eastAsia="楷体" w:hAnsi="Arial" w:cs="宋体"/>
          <w:kern w:val="0"/>
          <w:sz w:val="28"/>
          <w:szCs w:val="28"/>
        </w:rPr>
        <w:t>月</w:t>
      </w:r>
      <w:r w:rsidR="00E10A8D">
        <w:rPr>
          <w:rFonts w:ascii="Arial" w:eastAsia="楷体" w:hAnsi="Arial" w:cs="宋体" w:hint="eastAsia"/>
          <w:kern w:val="0"/>
          <w:sz w:val="28"/>
          <w:szCs w:val="28"/>
        </w:rPr>
        <w:t>24</w:t>
      </w:r>
      <w:r w:rsidRPr="00670B56">
        <w:rPr>
          <w:rFonts w:ascii="Arial" w:eastAsia="楷体" w:hAnsi="Arial" w:cs="宋体"/>
          <w:kern w:val="0"/>
          <w:sz w:val="28"/>
          <w:szCs w:val="28"/>
        </w:rPr>
        <w:t>日</w:t>
      </w:r>
      <w:r w:rsidR="00E10A8D">
        <w:rPr>
          <w:rFonts w:ascii="Arial" w:eastAsia="楷体" w:hAnsi="Arial" w:cs="宋体" w:hint="eastAsia"/>
          <w:kern w:val="0"/>
          <w:sz w:val="28"/>
          <w:szCs w:val="28"/>
        </w:rPr>
        <w:t>上午</w:t>
      </w:r>
      <w:r w:rsidR="00E10A8D">
        <w:rPr>
          <w:rFonts w:ascii="Arial" w:eastAsia="楷体" w:hAnsi="Arial" w:cs="宋体" w:hint="eastAsia"/>
          <w:kern w:val="0"/>
          <w:sz w:val="28"/>
          <w:szCs w:val="28"/>
        </w:rPr>
        <w:t>9</w:t>
      </w:r>
      <w:r w:rsidR="00E10A8D">
        <w:rPr>
          <w:rFonts w:ascii="Arial" w:eastAsia="楷体" w:hAnsi="Arial" w:cs="宋体" w:hint="eastAsia"/>
          <w:kern w:val="0"/>
          <w:sz w:val="28"/>
          <w:szCs w:val="28"/>
        </w:rPr>
        <w:t>：</w:t>
      </w:r>
      <w:r w:rsidR="00E10A8D">
        <w:rPr>
          <w:rFonts w:ascii="Arial" w:eastAsia="楷体" w:hAnsi="Arial" w:cs="宋体" w:hint="eastAsia"/>
          <w:kern w:val="0"/>
          <w:sz w:val="28"/>
          <w:szCs w:val="28"/>
        </w:rPr>
        <w:t>00-</w:t>
      </w:r>
      <w:r w:rsidRPr="00670B56">
        <w:rPr>
          <w:rFonts w:ascii="Arial" w:eastAsia="楷体" w:hAnsi="Arial" w:cs="宋体"/>
          <w:kern w:val="0"/>
          <w:sz w:val="28"/>
          <w:szCs w:val="28"/>
        </w:rPr>
        <w:t>1</w:t>
      </w:r>
      <w:r w:rsidR="00E10A8D">
        <w:rPr>
          <w:rFonts w:ascii="Arial" w:eastAsia="楷体" w:hAnsi="Arial" w:cs="宋体" w:hint="eastAsia"/>
          <w:kern w:val="0"/>
          <w:sz w:val="28"/>
          <w:szCs w:val="28"/>
        </w:rPr>
        <w:t>2</w:t>
      </w:r>
      <w:r w:rsidR="00DB297E">
        <w:rPr>
          <w:rFonts w:ascii="Arial" w:eastAsia="楷体" w:hAnsi="Arial" w:cs="宋体" w:hint="eastAsia"/>
          <w:kern w:val="0"/>
          <w:sz w:val="28"/>
          <w:szCs w:val="28"/>
        </w:rPr>
        <w:t>:</w:t>
      </w:r>
      <w:r w:rsidRPr="00670B56">
        <w:rPr>
          <w:rFonts w:ascii="Arial" w:eastAsia="楷体" w:hAnsi="Arial" w:cs="宋体"/>
          <w:kern w:val="0"/>
          <w:sz w:val="28"/>
          <w:szCs w:val="28"/>
        </w:rPr>
        <w:t>00</w:t>
      </w:r>
      <w:r w:rsidRPr="00670B56">
        <w:rPr>
          <w:rFonts w:ascii="Arial" w:eastAsia="楷体" w:hAnsi="Arial" w:cs="宋体"/>
          <w:kern w:val="0"/>
          <w:sz w:val="28"/>
          <w:szCs w:val="28"/>
        </w:rPr>
        <w:t>，逾期收到或不符合规定的投标文件不予接受。</w:t>
      </w:r>
    </w:p>
    <w:p w:rsidR="004035E4" w:rsidRPr="00670B56" w:rsidRDefault="004035E4" w:rsidP="004035E4">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3</w:t>
      </w:r>
      <w:r w:rsidRPr="00670B56">
        <w:rPr>
          <w:rFonts w:ascii="Arial" w:eastAsia="楷体" w:hAnsi="Arial" w:cs="宋体"/>
          <w:kern w:val="0"/>
          <w:sz w:val="28"/>
          <w:szCs w:val="28"/>
        </w:rPr>
        <w:t>、开标时间和地点：</w:t>
      </w:r>
      <w:r w:rsidRPr="00670B56">
        <w:rPr>
          <w:rFonts w:ascii="Arial" w:eastAsia="楷体" w:hAnsi="Arial" w:cs="宋体"/>
          <w:kern w:val="0"/>
          <w:sz w:val="28"/>
          <w:szCs w:val="28"/>
        </w:rPr>
        <w:t>2015</w:t>
      </w:r>
      <w:r w:rsidRPr="00670B56">
        <w:rPr>
          <w:rFonts w:ascii="Arial" w:eastAsia="楷体" w:hAnsi="Arial" w:cs="宋体"/>
          <w:kern w:val="0"/>
          <w:sz w:val="28"/>
          <w:szCs w:val="28"/>
        </w:rPr>
        <w:t>年</w:t>
      </w:r>
      <w:r w:rsidR="00E10A8D">
        <w:rPr>
          <w:rFonts w:ascii="Arial" w:eastAsia="楷体" w:hAnsi="Arial" w:cs="宋体" w:hint="eastAsia"/>
          <w:kern w:val="0"/>
          <w:sz w:val="28"/>
          <w:szCs w:val="28"/>
        </w:rPr>
        <w:t>7</w:t>
      </w:r>
      <w:r w:rsidRPr="00670B56">
        <w:rPr>
          <w:rFonts w:ascii="Arial" w:eastAsia="楷体" w:hAnsi="Arial" w:cs="宋体"/>
          <w:kern w:val="0"/>
          <w:sz w:val="28"/>
          <w:szCs w:val="28"/>
        </w:rPr>
        <w:t>月</w:t>
      </w:r>
      <w:r w:rsidR="00E10A8D">
        <w:rPr>
          <w:rFonts w:ascii="Arial" w:eastAsia="楷体" w:hAnsi="Arial" w:cs="宋体" w:hint="eastAsia"/>
          <w:kern w:val="0"/>
          <w:sz w:val="28"/>
          <w:szCs w:val="28"/>
        </w:rPr>
        <w:t>下</w:t>
      </w:r>
      <w:r w:rsidRPr="00670B56">
        <w:rPr>
          <w:rFonts w:ascii="Arial" w:eastAsia="楷体" w:hAnsi="Arial" w:cs="宋体"/>
          <w:kern w:val="0"/>
          <w:sz w:val="28"/>
          <w:szCs w:val="28"/>
        </w:rPr>
        <w:t>旬，采取公开、评标，地点：</w:t>
      </w:r>
      <w:proofErr w:type="gramStart"/>
      <w:r w:rsidRPr="00670B56">
        <w:rPr>
          <w:rFonts w:ascii="Arial" w:eastAsia="楷体" w:hAnsi="Arial" w:cs="宋体"/>
          <w:kern w:val="0"/>
          <w:sz w:val="28"/>
          <w:szCs w:val="28"/>
        </w:rPr>
        <w:t>校资</w:t>
      </w:r>
      <w:r>
        <w:rPr>
          <w:rFonts w:ascii="Arial" w:eastAsia="楷体" w:hAnsi="Arial" w:cs="宋体" w:hint="eastAsia"/>
          <w:kern w:val="0"/>
          <w:sz w:val="28"/>
          <w:szCs w:val="28"/>
        </w:rPr>
        <w:t>实</w:t>
      </w:r>
      <w:r w:rsidRPr="00670B56">
        <w:rPr>
          <w:rFonts w:ascii="Arial" w:eastAsia="楷体" w:hAnsi="Arial" w:cs="宋体"/>
          <w:kern w:val="0"/>
          <w:sz w:val="28"/>
          <w:szCs w:val="28"/>
        </w:rPr>
        <w:t>处</w:t>
      </w:r>
      <w:proofErr w:type="gramEnd"/>
      <w:r w:rsidRPr="00670B56">
        <w:rPr>
          <w:rFonts w:ascii="Arial" w:eastAsia="楷体" w:hAnsi="Arial" w:cs="宋体"/>
          <w:kern w:val="0"/>
          <w:sz w:val="28"/>
          <w:szCs w:val="28"/>
        </w:rPr>
        <w:t>。</w:t>
      </w:r>
    </w:p>
    <w:p w:rsidR="004035E4" w:rsidRPr="00670B56" w:rsidRDefault="004035E4" w:rsidP="004035E4">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4</w:t>
      </w:r>
      <w:r w:rsidRPr="00670B56">
        <w:rPr>
          <w:rFonts w:ascii="Arial" w:eastAsia="楷体" w:hAnsi="Arial" w:cs="宋体"/>
          <w:kern w:val="0"/>
          <w:sz w:val="28"/>
          <w:szCs w:val="28"/>
        </w:rPr>
        <w:t>、</w:t>
      </w:r>
      <w:r w:rsidRPr="00670B56">
        <w:rPr>
          <w:rFonts w:ascii="Arial" w:eastAsia="楷体" w:hAnsi="Arial"/>
          <w:kern w:val="0"/>
          <w:sz w:val="14"/>
          <w:szCs w:val="14"/>
        </w:rPr>
        <w:t xml:space="preserve"> </w:t>
      </w:r>
      <w:r w:rsidRPr="00670B56">
        <w:rPr>
          <w:rFonts w:ascii="Arial" w:eastAsia="楷体" w:hAnsi="Arial" w:cs="宋体"/>
          <w:kern w:val="0"/>
          <w:sz w:val="28"/>
          <w:szCs w:val="28"/>
        </w:rPr>
        <w:t>开、评标结果</w:t>
      </w:r>
      <w:proofErr w:type="gramStart"/>
      <w:r w:rsidRPr="00670B56">
        <w:rPr>
          <w:rFonts w:ascii="Arial" w:eastAsia="楷体" w:hAnsi="Arial" w:cs="宋体"/>
          <w:kern w:val="0"/>
          <w:sz w:val="28"/>
          <w:szCs w:val="28"/>
        </w:rPr>
        <w:t>由资</w:t>
      </w:r>
      <w:r>
        <w:rPr>
          <w:rFonts w:ascii="Arial" w:eastAsia="楷体" w:hAnsi="Arial" w:cs="宋体" w:hint="eastAsia"/>
          <w:kern w:val="0"/>
          <w:sz w:val="28"/>
          <w:szCs w:val="28"/>
        </w:rPr>
        <w:t>实</w:t>
      </w:r>
      <w:r w:rsidRPr="00670B56">
        <w:rPr>
          <w:rFonts w:ascii="Arial" w:eastAsia="楷体" w:hAnsi="Arial" w:cs="宋体"/>
          <w:kern w:val="0"/>
          <w:sz w:val="28"/>
          <w:szCs w:val="28"/>
        </w:rPr>
        <w:t>处</w:t>
      </w:r>
      <w:proofErr w:type="gramEnd"/>
      <w:r w:rsidRPr="00670B56">
        <w:rPr>
          <w:rFonts w:ascii="Arial" w:eastAsia="楷体" w:hAnsi="Arial" w:cs="宋体"/>
          <w:kern w:val="0"/>
          <w:sz w:val="28"/>
          <w:szCs w:val="28"/>
        </w:rPr>
        <w:t>具体人员通知投标单位。</w:t>
      </w:r>
    </w:p>
    <w:p w:rsidR="004035E4" w:rsidRPr="00670B56" w:rsidRDefault="004035E4" w:rsidP="004035E4">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lastRenderedPageBreak/>
        <w:t>5</w:t>
      </w:r>
      <w:r w:rsidRPr="00670B56">
        <w:rPr>
          <w:rFonts w:ascii="Arial" w:eastAsia="楷体" w:hAnsi="Arial" w:cs="宋体"/>
          <w:kern w:val="0"/>
          <w:sz w:val="28"/>
          <w:szCs w:val="28"/>
        </w:rPr>
        <w:t>、凡需对本次招标提出咨询的供应商，请在</w:t>
      </w:r>
      <w:r w:rsidRPr="00670B56">
        <w:rPr>
          <w:rFonts w:ascii="Arial" w:eastAsia="楷体" w:hAnsi="Arial" w:cs="宋体"/>
          <w:kern w:val="0"/>
          <w:sz w:val="28"/>
          <w:szCs w:val="28"/>
        </w:rPr>
        <w:t>2015</w:t>
      </w:r>
      <w:r w:rsidRPr="00670B56">
        <w:rPr>
          <w:rFonts w:ascii="Arial" w:eastAsia="楷体" w:hAnsi="Arial" w:cs="宋体"/>
          <w:kern w:val="0"/>
          <w:sz w:val="28"/>
          <w:szCs w:val="28"/>
        </w:rPr>
        <w:t>年</w:t>
      </w:r>
      <w:r w:rsidR="009A0E81">
        <w:rPr>
          <w:rFonts w:ascii="Arial" w:eastAsia="楷体" w:hAnsi="Arial" w:cs="宋体" w:hint="eastAsia"/>
          <w:kern w:val="0"/>
          <w:sz w:val="28"/>
          <w:szCs w:val="28"/>
        </w:rPr>
        <w:t>7</w:t>
      </w:r>
      <w:r w:rsidRPr="00670B56">
        <w:rPr>
          <w:rFonts w:ascii="Arial" w:eastAsia="楷体" w:hAnsi="Arial" w:cs="宋体"/>
          <w:kern w:val="0"/>
          <w:sz w:val="28"/>
          <w:szCs w:val="28"/>
        </w:rPr>
        <w:t>月</w:t>
      </w:r>
      <w:r w:rsidR="00E10A8D">
        <w:rPr>
          <w:rFonts w:ascii="Arial" w:eastAsia="楷体" w:hAnsi="Arial" w:cs="宋体" w:hint="eastAsia"/>
          <w:kern w:val="0"/>
          <w:sz w:val="28"/>
          <w:szCs w:val="28"/>
        </w:rPr>
        <w:t>24</w:t>
      </w:r>
      <w:r w:rsidRPr="00670B56">
        <w:rPr>
          <w:rFonts w:ascii="Arial" w:eastAsia="楷体" w:hAnsi="Arial" w:cs="宋体"/>
          <w:kern w:val="0"/>
          <w:sz w:val="28"/>
          <w:szCs w:val="28"/>
        </w:rPr>
        <w:t>日前与资</w:t>
      </w:r>
      <w:r>
        <w:rPr>
          <w:rFonts w:ascii="Arial" w:eastAsia="楷体" w:hAnsi="Arial" w:cs="宋体" w:hint="eastAsia"/>
          <w:kern w:val="0"/>
          <w:sz w:val="28"/>
          <w:szCs w:val="28"/>
        </w:rPr>
        <w:t>实</w:t>
      </w:r>
      <w:r w:rsidRPr="00670B56">
        <w:rPr>
          <w:rFonts w:ascii="Arial" w:eastAsia="楷体" w:hAnsi="Arial" w:cs="宋体"/>
          <w:kern w:val="0"/>
          <w:sz w:val="28"/>
          <w:szCs w:val="28"/>
        </w:rPr>
        <w:t>处物资供应中心联系。</w:t>
      </w:r>
      <w:bookmarkStart w:id="6" w:name="_GoBack"/>
      <w:bookmarkEnd w:id="6"/>
    </w:p>
    <w:p w:rsidR="004035E4" w:rsidRPr="00670B56" w:rsidRDefault="004035E4" w:rsidP="004035E4">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6</w:t>
      </w:r>
      <w:r w:rsidRPr="00670B56">
        <w:rPr>
          <w:rFonts w:ascii="Arial" w:eastAsia="楷体" w:hAnsi="Arial" w:cs="宋体"/>
          <w:kern w:val="0"/>
          <w:sz w:val="28"/>
          <w:szCs w:val="28"/>
        </w:rPr>
        <w:t>、本招标方地址：上海市龙腾路</w:t>
      </w:r>
      <w:r w:rsidRPr="00670B56">
        <w:rPr>
          <w:rFonts w:ascii="Arial" w:eastAsia="楷体" w:hAnsi="Arial" w:cs="宋体"/>
          <w:kern w:val="0"/>
          <w:sz w:val="28"/>
          <w:szCs w:val="28"/>
        </w:rPr>
        <w:t>333</w:t>
      </w:r>
      <w:r w:rsidRPr="00670B56">
        <w:rPr>
          <w:rFonts w:ascii="Arial" w:eastAsia="楷体" w:hAnsi="Arial" w:cs="宋体"/>
          <w:kern w:val="0"/>
          <w:sz w:val="28"/>
          <w:szCs w:val="28"/>
        </w:rPr>
        <w:t>号</w:t>
      </w:r>
      <w:r w:rsidRPr="00670B56">
        <w:rPr>
          <w:rFonts w:ascii="Arial" w:eastAsia="楷体" w:hAnsi="Arial" w:cs="宋体"/>
          <w:kern w:val="0"/>
          <w:sz w:val="28"/>
          <w:szCs w:val="28"/>
        </w:rPr>
        <w:t>    </w:t>
      </w:r>
      <w:r w:rsidRPr="00670B56">
        <w:rPr>
          <w:rFonts w:ascii="Arial" w:eastAsia="楷体" w:hAnsi="Arial" w:cs="宋体"/>
          <w:kern w:val="0"/>
          <w:sz w:val="28"/>
          <w:szCs w:val="28"/>
        </w:rPr>
        <w:t>邮编：</w:t>
      </w:r>
      <w:r w:rsidRPr="00670B56">
        <w:rPr>
          <w:rFonts w:ascii="Arial" w:eastAsia="楷体" w:hAnsi="Arial" w:cs="宋体"/>
          <w:kern w:val="0"/>
          <w:sz w:val="28"/>
          <w:szCs w:val="28"/>
        </w:rPr>
        <w:t>201620</w:t>
      </w:r>
    </w:p>
    <w:p w:rsidR="004035E4" w:rsidRPr="00670B56" w:rsidRDefault="004035E4" w:rsidP="004035E4">
      <w:pPr>
        <w:widowControl/>
        <w:spacing w:line="360" w:lineRule="auto"/>
        <w:jc w:val="left"/>
        <w:rPr>
          <w:rFonts w:ascii="Arial" w:eastAsia="楷体" w:hAnsi="Arial" w:cs="宋体"/>
          <w:kern w:val="0"/>
          <w:sz w:val="28"/>
          <w:szCs w:val="28"/>
        </w:rPr>
      </w:pPr>
      <w:r w:rsidRPr="00670B56">
        <w:rPr>
          <w:rFonts w:ascii="Arial" w:eastAsia="楷体" w:hAnsi="Arial" w:cs="宋体"/>
          <w:kern w:val="0"/>
          <w:sz w:val="28"/>
          <w:szCs w:val="28"/>
        </w:rPr>
        <w:t>7</w:t>
      </w:r>
      <w:r w:rsidRPr="00670B56">
        <w:rPr>
          <w:rFonts w:ascii="Arial" w:eastAsia="楷体" w:hAnsi="Arial" w:cs="宋体"/>
          <w:kern w:val="0"/>
          <w:sz w:val="28"/>
          <w:szCs w:val="28"/>
        </w:rPr>
        <w:t>、联系人：高</w:t>
      </w:r>
      <w:r w:rsidRPr="00670B56">
        <w:rPr>
          <w:rFonts w:ascii="Arial" w:eastAsia="楷体" w:hAnsi="Arial" w:cs="宋体"/>
          <w:kern w:val="0"/>
          <w:sz w:val="28"/>
          <w:szCs w:val="28"/>
        </w:rPr>
        <w:t xml:space="preserve"> </w:t>
      </w:r>
      <w:r w:rsidRPr="00670B56">
        <w:rPr>
          <w:rFonts w:ascii="Arial" w:eastAsia="楷体" w:hAnsi="Arial" w:cs="宋体"/>
          <w:kern w:val="0"/>
          <w:sz w:val="28"/>
          <w:szCs w:val="28"/>
        </w:rPr>
        <w:t>丹</w:t>
      </w:r>
      <w:r w:rsidRPr="00670B56">
        <w:rPr>
          <w:rFonts w:ascii="Arial" w:eastAsia="楷体" w:hAnsi="Arial" w:cs="宋体"/>
          <w:kern w:val="0"/>
          <w:sz w:val="28"/>
          <w:szCs w:val="28"/>
        </w:rPr>
        <w:t>    </w:t>
      </w:r>
      <w:r w:rsidRPr="00670B56">
        <w:rPr>
          <w:rFonts w:ascii="Arial" w:eastAsia="楷体" w:hAnsi="Arial" w:cs="宋体"/>
          <w:kern w:val="0"/>
          <w:sz w:val="28"/>
          <w:szCs w:val="28"/>
        </w:rPr>
        <w:t>电话：</w:t>
      </w:r>
      <w:r w:rsidRPr="00670B56">
        <w:rPr>
          <w:rFonts w:ascii="Arial" w:eastAsia="楷体" w:hAnsi="Arial" w:cs="宋体"/>
          <w:kern w:val="0"/>
          <w:sz w:val="28"/>
          <w:szCs w:val="28"/>
        </w:rPr>
        <w:t>67791017</w:t>
      </w:r>
    </w:p>
    <w:p w:rsidR="00600A3D" w:rsidRDefault="00600A3D">
      <w:pPr>
        <w:widowControl/>
        <w:jc w:val="left"/>
        <w:rPr>
          <w:rFonts w:ascii="宋体" w:hAnsi="宋体"/>
          <w:color w:val="000000" w:themeColor="text1"/>
          <w:sz w:val="24"/>
          <w:szCs w:val="24"/>
        </w:rPr>
      </w:pPr>
      <w:r>
        <w:rPr>
          <w:rFonts w:ascii="宋体" w:hAnsi="宋体"/>
          <w:color w:val="000000" w:themeColor="text1"/>
          <w:sz w:val="24"/>
          <w:szCs w:val="24"/>
        </w:rPr>
        <w:br w:type="page"/>
      </w:r>
    </w:p>
    <w:p w:rsidR="00D546FB" w:rsidRPr="002508C6" w:rsidRDefault="00D546FB" w:rsidP="00D546FB">
      <w:pPr>
        <w:widowControl/>
        <w:spacing w:line="360" w:lineRule="auto"/>
        <w:jc w:val="center"/>
        <w:rPr>
          <w:rFonts w:ascii="Arial" w:eastAsia="楷体" w:hAnsi="Arial" w:cs="宋体"/>
          <w:b/>
          <w:kern w:val="0"/>
          <w:sz w:val="44"/>
          <w:szCs w:val="28"/>
        </w:rPr>
      </w:pPr>
      <w:r w:rsidRPr="002508C6">
        <w:rPr>
          <w:rFonts w:ascii="Arial" w:eastAsia="楷体" w:hAnsi="Arial" w:cs="宋体" w:hint="eastAsia"/>
          <w:b/>
          <w:kern w:val="0"/>
          <w:sz w:val="44"/>
          <w:szCs w:val="28"/>
        </w:rPr>
        <w:lastRenderedPageBreak/>
        <w:t>第一部分</w:t>
      </w:r>
      <w:r w:rsidRPr="002508C6">
        <w:rPr>
          <w:rFonts w:ascii="Arial" w:eastAsia="楷体" w:hAnsi="Arial" w:cs="宋体" w:hint="eastAsia"/>
          <w:b/>
          <w:kern w:val="0"/>
          <w:sz w:val="44"/>
          <w:szCs w:val="28"/>
        </w:rPr>
        <w:t xml:space="preserve">  </w:t>
      </w:r>
      <w:r w:rsidRPr="002508C6">
        <w:rPr>
          <w:rFonts w:ascii="Arial" w:eastAsia="楷体" w:hAnsi="Arial" w:cs="宋体"/>
          <w:b/>
          <w:kern w:val="0"/>
          <w:sz w:val="44"/>
          <w:szCs w:val="28"/>
        </w:rPr>
        <w:t>招标要求</w:t>
      </w:r>
    </w:p>
    <w:p w:rsidR="003F091A" w:rsidRPr="00600A3D" w:rsidRDefault="003F091A" w:rsidP="00600A3D">
      <w:pPr>
        <w:ind w:firstLineChars="200" w:firstLine="480"/>
        <w:rPr>
          <w:rFonts w:ascii="宋体" w:eastAsia="宋体" w:hAnsi="宋体"/>
          <w:sz w:val="24"/>
          <w:szCs w:val="24"/>
        </w:rPr>
      </w:pPr>
      <w:r w:rsidRPr="00600A3D">
        <w:rPr>
          <w:rFonts w:ascii="宋体" w:eastAsia="宋体" w:hAnsi="宋体" w:hint="eastAsia"/>
          <w:sz w:val="24"/>
          <w:szCs w:val="24"/>
        </w:rPr>
        <w:t>为适应校园移动应用需求的大幅度增长，</w:t>
      </w:r>
      <w:r w:rsidR="00407475" w:rsidRPr="00600A3D">
        <w:rPr>
          <w:rFonts w:ascii="宋体" w:eastAsia="宋体" w:hAnsi="宋体" w:hint="eastAsia"/>
          <w:sz w:val="24"/>
          <w:szCs w:val="24"/>
        </w:rPr>
        <w:t>上海工程技术大学</w:t>
      </w:r>
      <w:r w:rsidRPr="00600A3D">
        <w:rPr>
          <w:rFonts w:ascii="宋体" w:eastAsia="宋体" w:hAnsi="宋体" w:hint="eastAsia"/>
          <w:sz w:val="24"/>
          <w:szCs w:val="24"/>
        </w:rPr>
        <w:t>拟对现有校园无线网络进行扩展，逐步实现整个校园的无线全覆盖，为校内师生提供高效可靠的无线网络接入服务，全面支持各种数据、语音和视频等移动网络应用。</w:t>
      </w:r>
    </w:p>
    <w:p w:rsidR="003F091A" w:rsidRPr="00600A3D" w:rsidRDefault="003F091A" w:rsidP="00600A3D">
      <w:pPr>
        <w:rPr>
          <w:rFonts w:ascii="宋体" w:eastAsia="宋体" w:hAnsi="宋体"/>
          <w:b/>
          <w:sz w:val="24"/>
          <w:szCs w:val="24"/>
        </w:rPr>
      </w:pPr>
      <w:r w:rsidRPr="00600A3D">
        <w:rPr>
          <w:rFonts w:ascii="宋体" w:eastAsia="宋体" w:hAnsi="宋体" w:hint="eastAsia"/>
          <w:b/>
          <w:sz w:val="24"/>
          <w:szCs w:val="24"/>
        </w:rPr>
        <w:t>一、目前无线网络状况</w:t>
      </w:r>
    </w:p>
    <w:p w:rsidR="003F091A" w:rsidRPr="00600A3D" w:rsidRDefault="00407475" w:rsidP="00600A3D">
      <w:pPr>
        <w:ind w:firstLineChars="200" w:firstLine="480"/>
        <w:rPr>
          <w:rFonts w:ascii="宋体" w:eastAsia="宋体" w:hAnsi="宋体"/>
          <w:sz w:val="24"/>
          <w:szCs w:val="24"/>
        </w:rPr>
      </w:pPr>
      <w:r w:rsidRPr="00600A3D">
        <w:rPr>
          <w:rFonts w:ascii="宋体" w:eastAsia="宋体" w:hAnsi="宋体" w:hint="eastAsia"/>
          <w:sz w:val="24"/>
          <w:szCs w:val="24"/>
        </w:rPr>
        <w:t>上海工程技术大学</w:t>
      </w:r>
      <w:r w:rsidR="003F091A" w:rsidRPr="00600A3D">
        <w:rPr>
          <w:rFonts w:ascii="宋体" w:eastAsia="宋体" w:hAnsi="宋体" w:hint="eastAsia"/>
          <w:sz w:val="24"/>
          <w:szCs w:val="24"/>
        </w:rPr>
        <w:t>目前运行的无线网络采用控制器+瘦AP的系统架构，实现了</w:t>
      </w:r>
      <w:proofErr w:type="gramStart"/>
      <w:r w:rsidR="00A9684C" w:rsidRPr="00600A3D">
        <w:rPr>
          <w:rFonts w:ascii="宋体" w:eastAsia="宋体" w:hAnsi="宋体" w:hint="eastAsia"/>
          <w:sz w:val="24"/>
          <w:szCs w:val="24"/>
        </w:rPr>
        <w:t>松江</w:t>
      </w:r>
      <w:r w:rsidR="003F091A" w:rsidRPr="00600A3D">
        <w:rPr>
          <w:rFonts w:ascii="宋体" w:eastAsia="宋体" w:hAnsi="宋体" w:hint="eastAsia"/>
          <w:sz w:val="24"/>
          <w:szCs w:val="24"/>
        </w:rPr>
        <w:t>主</w:t>
      </w:r>
      <w:proofErr w:type="gramEnd"/>
      <w:r w:rsidR="003F091A" w:rsidRPr="00600A3D">
        <w:rPr>
          <w:rFonts w:ascii="宋体" w:eastAsia="宋体" w:hAnsi="宋体" w:hint="eastAsia"/>
          <w:sz w:val="24"/>
          <w:szCs w:val="24"/>
        </w:rPr>
        <w:t>校区部分热点覆盖。其中有</w:t>
      </w:r>
      <w:r w:rsidR="005C50BC" w:rsidRPr="00600A3D">
        <w:rPr>
          <w:rFonts w:ascii="宋体" w:eastAsia="宋体" w:hAnsi="宋体" w:hint="eastAsia"/>
          <w:sz w:val="24"/>
          <w:szCs w:val="24"/>
        </w:rPr>
        <w:t>2</w:t>
      </w:r>
      <w:r w:rsidR="003F091A" w:rsidRPr="00600A3D">
        <w:rPr>
          <w:rFonts w:ascii="宋体" w:eastAsia="宋体" w:hAnsi="宋体" w:hint="eastAsia"/>
          <w:sz w:val="24"/>
          <w:szCs w:val="24"/>
        </w:rPr>
        <w:t>台</w:t>
      </w:r>
      <w:r w:rsidR="002D49CC" w:rsidRPr="007C3706">
        <w:rPr>
          <w:rFonts w:ascii="宋体" w:eastAsia="宋体" w:hAnsi="宋体" w:hint="eastAsia"/>
          <w:sz w:val="24"/>
          <w:szCs w:val="24"/>
        </w:rPr>
        <w:t>Aruba</w:t>
      </w:r>
      <w:r w:rsidR="003F091A" w:rsidRPr="00600A3D">
        <w:rPr>
          <w:rFonts w:ascii="宋体" w:eastAsia="宋体" w:hAnsi="宋体" w:hint="eastAsia"/>
          <w:sz w:val="24"/>
          <w:szCs w:val="24"/>
        </w:rPr>
        <w:t>万兆级别的无线控制器（</w:t>
      </w:r>
      <w:r w:rsidRPr="00600A3D">
        <w:rPr>
          <w:rFonts w:ascii="宋体" w:eastAsia="宋体" w:hAnsi="宋体" w:hint="eastAsia"/>
          <w:sz w:val="24"/>
          <w:szCs w:val="24"/>
        </w:rPr>
        <w:t>支持</w:t>
      </w:r>
      <w:r w:rsidR="00A9684C" w:rsidRPr="00600A3D">
        <w:rPr>
          <w:rFonts w:ascii="宋体" w:eastAsia="宋体" w:hAnsi="宋体" w:hint="eastAsia"/>
          <w:sz w:val="24"/>
          <w:szCs w:val="24"/>
        </w:rPr>
        <w:t>1000颗</w:t>
      </w:r>
      <w:r w:rsidR="003F091A" w:rsidRPr="00600A3D">
        <w:rPr>
          <w:rFonts w:ascii="宋体" w:eastAsia="宋体" w:hAnsi="宋体" w:hint="eastAsia"/>
          <w:sz w:val="24"/>
          <w:szCs w:val="24"/>
        </w:rPr>
        <w:t>的AP</w:t>
      </w:r>
      <w:r w:rsidR="00A9684C" w:rsidRPr="00600A3D">
        <w:rPr>
          <w:rFonts w:ascii="宋体" w:eastAsia="宋体" w:hAnsi="宋体" w:hint="eastAsia"/>
          <w:sz w:val="24"/>
          <w:szCs w:val="24"/>
        </w:rPr>
        <w:t>及防火墙</w:t>
      </w:r>
      <w:r w:rsidR="003F091A" w:rsidRPr="00600A3D">
        <w:rPr>
          <w:rFonts w:ascii="宋体" w:eastAsia="宋体" w:hAnsi="宋体" w:hint="eastAsia"/>
          <w:sz w:val="24"/>
          <w:szCs w:val="24"/>
        </w:rPr>
        <w:t>许可）、</w:t>
      </w:r>
      <w:r w:rsidR="000071CE">
        <w:rPr>
          <w:rFonts w:ascii="宋体" w:eastAsia="宋体" w:hAnsi="宋体" w:hint="eastAsia"/>
          <w:sz w:val="24"/>
          <w:szCs w:val="24"/>
        </w:rPr>
        <w:t>目前已经在学校</w:t>
      </w:r>
      <w:r w:rsidRPr="00600A3D">
        <w:rPr>
          <w:rFonts w:ascii="宋体" w:eastAsia="宋体" w:hAnsi="宋体" w:hint="eastAsia"/>
          <w:sz w:val="24"/>
          <w:szCs w:val="24"/>
        </w:rPr>
        <w:t>飞行</w:t>
      </w:r>
      <w:r w:rsidR="000071CE">
        <w:rPr>
          <w:rFonts w:ascii="宋体" w:eastAsia="宋体" w:hAnsi="宋体" w:hint="eastAsia"/>
          <w:sz w:val="24"/>
          <w:szCs w:val="24"/>
        </w:rPr>
        <w:t>大楼、图书馆、行政</w:t>
      </w:r>
      <w:proofErr w:type="gramStart"/>
      <w:r w:rsidR="000071CE">
        <w:rPr>
          <w:rFonts w:ascii="宋体" w:eastAsia="宋体" w:hAnsi="宋体" w:hint="eastAsia"/>
          <w:sz w:val="24"/>
          <w:szCs w:val="24"/>
        </w:rPr>
        <w:t>楼</w:t>
      </w:r>
      <w:r w:rsidRPr="00600A3D">
        <w:rPr>
          <w:rFonts w:ascii="宋体" w:eastAsia="宋体" w:hAnsi="宋体" w:hint="eastAsia"/>
          <w:sz w:val="24"/>
          <w:szCs w:val="24"/>
        </w:rPr>
        <w:t>部署</w:t>
      </w:r>
      <w:proofErr w:type="gramEnd"/>
      <w:r w:rsidR="000071CE">
        <w:rPr>
          <w:rFonts w:ascii="宋体" w:eastAsia="宋体" w:hAnsi="宋体" w:hint="eastAsia"/>
          <w:sz w:val="24"/>
          <w:szCs w:val="24"/>
        </w:rPr>
        <w:t>了18</w:t>
      </w:r>
      <w:r w:rsidR="00A9684C" w:rsidRPr="00600A3D">
        <w:rPr>
          <w:rFonts w:ascii="宋体" w:eastAsia="宋体" w:hAnsi="宋体" w:hint="eastAsia"/>
          <w:sz w:val="24"/>
          <w:szCs w:val="24"/>
        </w:rPr>
        <w:t>0颗</w:t>
      </w:r>
      <w:r w:rsidR="002D49CC" w:rsidRPr="007C3706">
        <w:rPr>
          <w:rFonts w:ascii="宋体" w:eastAsia="宋体" w:hAnsi="宋体" w:hint="eastAsia"/>
          <w:sz w:val="24"/>
          <w:szCs w:val="24"/>
        </w:rPr>
        <w:t>Aruba</w:t>
      </w:r>
      <w:r w:rsidR="002D49CC">
        <w:rPr>
          <w:rFonts w:ascii="宋体" w:eastAsia="宋体" w:hAnsi="宋体" w:hint="eastAsia"/>
          <w:sz w:val="24"/>
          <w:szCs w:val="24"/>
        </w:rPr>
        <w:t xml:space="preserve"> </w:t>
      </w:r>
      <w:r w:rsidR="009A0E81" w:rsidRPr="009A0E81">
        <w:rPr>
          <w:rFonts w:ascii="宋体" w:eastAsia="宋体" w:hAnsi="宋体"/>
          <w:sz w:val="24"/>
          <w:szCs w:val="24"/>
        </w:rPr>
        <w:t>802.11 a/b/g/n</w:t>
      </w:r>
      <w:r w:rsidR="009A0E81">
        <w:rPr>
          <w:rFonts w:ascii="宋体" w:eastAsia="宋体" w:hAnsi="宋体" w:hint="eastAsia"/>
          <w:sz w:val="24"/>
          <w:szCs w:val="24"/>
        </w:rPr>
        <w:t xml:space="preserve">/ac </w:t>
      </w:r>
      <w:r w:rsidR="009A0E81" w:rsidRPr="009A0E81">
        <w:rPr>
          <w:rFonts w:ascii="宋体" w:eastAsia="宋体" w:hAnsi="宋体"/>
          <w:sz w:val="24"/>
          <w:szCs w:val="24"/>
        </w:rPr>
        <w:t>890</w:t>
      </w:r>
      <w:r w:rsidRPr="00600A3D">
        <w:rPr>
          <w:rFonts w:ascii="宋体" w:eastAsia="宋体" w:hAnsi="宋体" w:hint="eastAsia"/>
          <w:sz w:val="24"/>
          <w:szCs w:val="24"/>
        </w:rPr>
        <w:t>m</w:t>
      </w:r>
      <w:r w:rsidR="003F091A" w:rsidRPr="00600A3D">
        <w:rPr>
          <w:rFonts w:ascii="宋体" w:eastAsia="宋体" w:hAnsi="宋体" w:hint="eastAsia"/>
          <w:sz w:val="24"/>
          <w:szCs w:val="24"/>
        </w:rPr>
        <w:t>双频AP</w:t>
      </w:r>
      <w:r w:rsidR="009A0E81">
        <w:rPr>
          <w:rFonts w:ascii="宋体" w:eastAsia="宋体" w:hAnsi="宋体" w:hint="eastAsia"/>
          <w:sz w:val="24"/>
          <w:szCs w:val="24"/>
        </w:rPr>
        <w:t>和35</w:t>
      </w:r>
      <w:r w:rsidR="009A0E81" w:rsidRPr="00600A3D">
        <w:rPr>
          <w:rFonts w:ascii="宋体" w:eastAsia="宋体" w:hAnsi="宋体" w:hint="eastAsia"/>
          <w:sz w:val="24"/>
          <w:szCs w:val="24"/>
        </w:rPr>
        <w:t>颗</w:t>
      </w:r>
      <w:r w:rsidR="009A0E81" w:rsidRPr="007C3706">
        <w:rPr>
          <w:rFonts w:ascii="宋体" w:eastAsia="宋体" w:hAnsi="宋体" w:hint="eastAsia"/>
          <w:sz w:val="24"/>
          <w:szCs w:val="24"/>
        </w:rPr>
        <w:t>Aruba</w:t>
      </w:r>
      <w:r w:rsidR="009A0E81">
        <w:rPr>
          <w:rFonts w:ascii="宋体" w:eastAsia="宋体" w:hAnsi="宋体" w:hint="eastAsia"/>
          <w:sz w:val="24"/>
          <w:szCs w:val="24"/>
        </w:rPr>
        <w:t xml:space="preserve"> </w:t>
      </w:r>
      <w:r w:rsidR="009A0E81">
        <w:rPr>
          <w:rFonts w:ascii="宋体" w:eastAsia="宋体" w:hAnsi="宋体"/>
          <w:sz w:val="24"/>
          <w:szCs w:val="24"/>
        </w:rPr>
        <w:t>802.11 a/b/g/</w:t>
      </w:r>
      <w:r w:rsidR="009A0E81">
        <w:rPr>
          <w:rFonts w:ascii="宋体" w:eastAsia="宋体" w:hAnsi="宋体" w:hint="eastAsia"/>
          <w:sz w:val="24"/>
          <w:szCs w:val="24"/>
        </w:rPr>
        <w:t>ac 130</w:t>
      </w:r>
      <w:r w:rsidR="009A0E81" w:rsidRPr="009A0E81">
        <w:rPr>
          <w:rFonts w:ascii="宋体" w:eastAsia="宋体" w:hAnsi="宋体"/>
          <w:sz w:val="24"/>
          <w:szCs w:val="24"/>
        </w:rPr>
        <w:t>0</w:t>
      </w:r>
      <w:r w:rsidR="009A0E81" w:rsidRPr="00600A3D">
        <w:rPr>
          <w:rFonts w:ascii="宋体" w:eastAsia="宋体" w:hAnsi="宋体" w:hint="eastAsia"/>
          <w:sz w:val="24"/>
          <w:szCs w:val="24"/>
        </w:rPr>
        <w:t>m双频AP</w:t>
      </w:r>
      <w:r w:rsidR="003F091A" w:rsidRPr="00600A3D">
        <w:rPr>
          <w:rFonts w:ascii="宋体" w:eastAsia="宋体" w:hAnsi="宋体" w:hint="eastAsia"/>
          <w:sz w:val="24"/>
          <w:szCs w:val="24"/>
        </w:rPr>
        <w:t>。支持多SSID，每SSID对应多个VLAN。整个系统基于RADIUS＋WEBPORTAL/802.1x协议的方式进行用户认证，无线用户使用DHCP方式获得IP地址。</w:t>
      </w:r>
    </w:p>
    <w:p w:rsidR="003C7C5F" w:rsidRPr="003C7C5F" w:rsidRDefault="003C7C5F" w:rsidP="003C7C5F">
      <w:pPr>
        <w:rPr>
          <w:rFonts w:ascii="宋体" w:eastAsia="宋体" w:hAnsi="宋体"/>
          <w:b/>
          <w:sz w:val="24"/>
          <w:szCs w:val="24"/>
        </w:rPr>
      </w:pPr>
      <w:r w:rsidRPr="003C7C5F">
        <w:rPr>
          <w:rFonts w:ascii="宋体" w:eastAsia="宋体" w:hAnsi="宋体"/>
          <w:b/>
          <w:sz w:val="24"/>
          <w:szCs w:val="24"/>
        </w:rPr>
        <w:t>二、工程技术要求</w:t>
      </w:r>
    </w:p>
    <w:p w:rsidR="003F091A" w:rsidRDefault="003F091A" w:rsidP="00600A3D">
      <w:pPr>
        <w:ind w:firstLineChars="200" w:firstLine="480"/>
        <w:rPr>
          <w:rFonts w:ascii="宋体" w:eastAsia="宋体" w:hAnsi="宋体"/>
          <w:sz w:val="24"/>
          <w:szCs w:val="24"/>
        </w:rPr>
      </w:pPr>
      <w:r w:rsidRPr="00600A3D">
        <w:rPr>
          <w:rFonts w:ascii="宋体" w:eastAsia="宋体" w:hAnsi="宋体" w:hint="eastAsia"/>
          <w:sz w:val="24"/>
          <w:szCs w:val="24"/>
        </w:rPr>
        <w:t>本期扩建的无线网络系统方案设计应基于</w:t>
      </w:r>
      <w:r w:rsidR="00407475" w:rsidRPr="00600A3D">
        <w:rPr>
          <w:rFonts w:ascii="宋体" w:eastAsia="宋体" w:hAnsi="宋体" w:hint="eastAsia"/>
          <w:sz w:val="24"/>
          <w:szCs w:val="24"/>
        </w:rPr>
        <w:t>上海工程技术大学</w:t>
      </w:r>
      <w:r w:rsidRPr="00600A3D">
        <w:rPr>
          <w:rFonts w:ascii="宋体" w:eastAsia="宋体" w:hAnsi="宋体" w:hint="eastAsia"/>
          <w:sz w:val="24"/>
          <w:szCs w:val="24"/>
        </w:rPr>
        <w:t>现有正在运行的校园无线网络平台，充分考虑当前和未来3</w:t>
      </w:r>
      <w:r w:rsidR="00407475" w:rsidRPr="00600A3D">
        <w:rPr>
          <w:rFonts w:ascii="宋体" w:eastAsia="宋体" w:hAnsi="宋体" w:hint="eastAsia"/>
          <w:sz w:val="24"/>
          <w:szCs w:val="24"/>
        </w:rPr>
        <w:t>-5</w:t>
      </w:r>
      <w:r w:rsidRPr="00600A3D">
        <w:rPr>
          <w:rFonts w:ascii="宋体" w:eastAsia="宋体" w:hAnsi="宋体" w:hint="eastAsia"/>
          <w:sz w:val="24"/>
          <w:szCs w:val="24"/>
        </w:rPr>
        <w:t>年内无线网络技术和规模的发展，使其具备良好的可扩展性。新扩建无线网络系统纳入现有无线网络管理体系，因此系统应具备良好的融合性。系统可支持的AP数量既要满足目前的使用容量要求，更应考虑未来对更多AP的便捷支持。</w:t>
      </w:r>
    </w:p>
    <w:p w:rsidR="003C7C5F" w:rsidRPr="0092559E" w:rsidRDefault="003C7C5F" w:rsidP="003C7C5F">
      <w:pPr>
        <w:ind w:firstLineChars="200" w:firstLine="480"/>
        <w:rPr>
          <w:rFonts w:ascii="宋体" w:eastAsia="宋体" w:hAnsi="宋体"/>
          <w:sz w:val="24"/>
          <w:szCs w:val="24"/>
        </w:rPr>
      </w:pPr>
      <w:r w:rsidRPr="0092559E">
        <w:rPr>
          <w:rFonts w:ascii="宋体" w:eastAsia="宋体" w:hAnsi="宋体" w:hint="eastAsia"/>
          <w:sz w:val="24"/>
          <w:szCs w:val="24"/>
        </w:rPr>
        <w:t>本期扩容项目中新增AP和其他部件应当支持标准IEEE 802.11n</w:t>
      </w:r>
      <w:r w:rsidR="001343CE">
        <w:rPr>
          <w:rFonts w:ascii="宋体" w:eastAsia="宋体" w:hAnsi="宋体" w:hint="eastAsia"/>
          <w:sz w:val="24"/>
          <w:szCs w:val="24"/>
        </w:rPr>
        <w:t>和802.11ac</w:t>
      </w:r>
      <w:r w:rsidRPr="0092559E">
        <w:rPr>
          <w:rFonts w:ascii="宋体" w:eastAsia="宋体" w:hAnsi="宋体" w:hint="eastAsia"/>
          <w:sz w:val="24"/>
          <w:szCs w:val="24"/>
        </w:rPr>
        <w:t>相关标准，支持标准TCP/IP协议，支持主流AAA认证系统；作为校园网的补充和延伸，新增无线系统更需要满足对安全性的要求；同时要求无线网络系统兼容性好，支持冗余，可用性高，能支持多种主流硬件平台和操作系统；无线网络方案设计易实施、系统易管理；灵活支持未来基于wifi的各种多媒体应用。</w:t>
      </w:r>
    </w:p>
    <w:p w:rsidR="003F091A" w:rsidRPr="00600A3D" w:rsidRDefault="003F091A" w:rsidP="00600A3D">
      <w:pPr>
        <w:ind w:firstLineChars="200" w:firstLine="480"/>
        <w:rPr>
          <w:rFonts w:ascii="宋体" w:eastAsia="宋体" w:hAnsi="宋体"/>
          <w:sz w:val="24"/>
          <w:szCs w:val="24"/>
        </w:rPr>
      </w:pPr>
      <w:r w:rsidRPr="00600A3D">
        <w:rPr>
          <w:rFonts w:ascii="宋体" w:eastAsia="宋体" w:hAnsi="宋体" w:hint="eastAsia"/>
          <w:sz w:val="24"/>
          <w:szCs w:val="24"/>
        </w:rPr>
        <w:t>1）扩建的无线系统和现有无线系统可以实现全网统一管理</w:t>
      </w:r>
    </w:p>
    <w:p w:rsidR="003F091A" w:rsidRPr="00DE41FE" w:rsidRDefault="00407475" w:rsidP="00DE41FE">
      <w:pPr>
        <w:ind w:firstLineChars="200" w:firstLine="480"/>
        <w:rPr>
          <w:rFonts w:ascii="宋体" w:eastAsia="宋体" w:hAnsi="宋体"/>
          <w:sz w:val="24"/>
          <w:szCs w:val="24"/>
        </w:rPr>
      </w:pPr>
      <w:r w:rsidRPr="00DE41FE">
        <w:rPr>
          <w:rFonts w:ascii="宋体" w:eastAsia="宋体" w:hAnsi="宋体" w:hint="eastAsia"/>
          <w:sz w:val="24"/>
          <w:szCs w:val="24"/>
        </w:rPr>
        <w:t>上海工程技术大学</w:t>
      </w:r>
      <w:r w:rsidR="005C50BC" w:rsidRPr="00DE41FE">
        <w:rPr>
          <w:rFonts w:ascii="宋体" w:eastAsia="宋体" w:hAnsi="宋体" w:hint="eastAsia"/>
          <w:sz w:val="24"/>
          <w:szCs w:val="24"/>
        </w:rPr>
        <w:t>无线校园网目前已经购买</w:t>
      </w:r>
      <w:r w:rsidR="003F091A" w:rsidRPr="00DE41FE">
        <w:rPr>
          <w:rFonts w:ascii="宋体" w:eastAsia="宋体" w:hAnsi="宋体" w:hint="eastAsia"/>
          <w:sz w:val="24"/>
          <w:szCs w:val="24"/>
        </w:rPr>
        <w:t>了</w:t>
      </w:r>
      <w:r w:rsidR="005C50BC" w:rsidRPr="00DE41FE">
        <w:rPr>
          <w:rFonts w:ascii="宋体" w:eastAsia="宋体" w:hAnsi="宋体" w:hint="eastAsia"/>
          <w:sz w:val="24"/>
          <w:szCs w:val="24"/>
        </w:rPr>
        <w:t>2</w:t>
      </w:r>
      <w:r w:rsidR="003F091A" w:rsidRPr="00DE41FE">
        <w:rPr>
          <w:rFonts w:ascii="宋体" w:eastAsia="宋体" w:hAnsi="宋体" w:hint="eastAsia"/>
          <w:sz w:val="24"/>
          <w:szCs w:val="24"/>
        </w:rPr>
        <w:t>台无线控制器和将近</w:t>
      </w:r>
      <w:r w:rsidRPr="00DE41FE">
        <w:rPr>
          <w:rFonts w:ascii="宋体" w:eastAsia="宋体" w:hAnsi="宋体" w:hint="eastAsia"/>
          <w:sz w:val="24"/>
          <w:szCs w:val="24"/>
        </w:rPr>
        <w:t>1</w:t>
      </w:r>
      <w:r w:rsidR="003F091A" w:rsidRPr="00DE41FE">
        <w:rPr>
          <w:rFonts w:ascii="宋体" w:eastAsia="宋体" w:hAnsi="宋体" w:hint="eastAsia"/>
          <w:sz w:val="24"/>
          <w:szCs w:val="24"/>
        </w:rPr>
        <w:t>00个AP</w:t>
      </w:r>
      <w:r w:rsidRPr="00DE41FE">
        <w:rPr>
          <w:rFonts w:ascii="宋体" w:eastAsia="宋体" w:hAnsi="宋体" w:hint="eastAsia"/>
          <w:sz w:val="24"/>
          <w:szCs w:val="24"/>
        </w:rPr>
        <w:t>.</w:t>
      </w:r>
      <w:r w:rsidR="003F091A" w:rsidRPr="00DE41FE">
        <w:rPr>
          <w:rFonts w:ascii="宋体" w:eastAsia="宋体" w:hAnsi="宋体" w:hint="eastAsia"/>
          <w:sz w:val="24"/>
          <w:szCs w:val="24"/>
        </w:rPr>
        <w:t>目前所有的无线控制器和AP均通过相应的网管系统进行统一的配置管理、性能管理、故障管理和报表管理。因此，在本期扩容项目中新增AP和其他部件，应当遵循统一配置、统一监控、统一生成故障和性能报表的原则，实现全网统一管理功能。不可因扩容而使得</w:t>
      </w:r>
      <w:r w:rsidRPr="00DE41FE">
        <w:rPr>
          <w:rFonts w:ascii="宋体" w:eastAsia="宋体" w:hAnsi="宋体" w:hint="eastAsia"/>
          <w:sz w:val="24"/>
          <w:szCs w:val="24"/>
        </w:rPr>
        <w:t>上海工程技术大学</w:t>
      </w:r>
      <w:r w:rsidR="003F091A" w:rsidRPr="00DE41FE">
        <w:rPr>
          <w:rFonts w:ascii="宋体" w:eastAsia="宋体" w:hAnsi="宋体" w:hint="eastAsia"/>
          <w:sz w:val="24"/>
          <w:szCs w:val="24"/>
        </w:rPr>
        <w:t>无线校园网被割裂为多个管理“孤岛”。</w:t>
      </w:r>
    </w:p>
    <w:p w:rsidR="003F091A" w:rsidRPr="00DE41FE" w:rsidRDefault="00DE41FE" w:rsidP="00DE41FE">
      <w:pPr>
        <w:ind w:firstLineChars="200" w:firstLine="480"/>
        <w:rPr>
          <w:rFonts w:ascii="宋体" w:eastAsia="宋体" w:hAnsi="宋体"/>
          <w:sz w:val="24"/>
          <w:szCs w:val="24"/>
        </w:rPr>
      </w:pPr>
      <w:r>
        <w:rPr>
          <w:rFonts w:ascii="宋体" w:eastAsia="宋体" w:hAnsi="宋体" w:hint="eastAsia"/>
          <w:sz w:val="24"/>
          <w:szCs w:val="24"/>
        </w:rPr>
        <w:lastRenderedPageBreak/>
        <w:t>2</w:t>
      </w:r>
      <w:r w:rsidRPr="00600A3D">
        <w:rPr>
          <w:rFonts w:ascii="宋体" w:eastAsia="宋体" w:hAnsi="宋体" w:hint="eastAsia"/>
          <w:sz w:val="24"/>
          <w:szCs w:val="24"/>
        </w:rPr>
        <w:t>）</w:t>
      </w:r>
      <w:r w:rsidR="003F091A" w:rsidRPr="00DE41FE">
        <w:rPr>
          <w:rFonts w:ascii="宋体" w:eastAsia="宋体" w:hAnsi="宋体" w:hint="eastAsia"/>
          <w:sz w:val="24"/>
          <w:szCs w:val="24"/>
        </w:rPr>
        <w:t>扩建的无线系统和原有无线系统要满足全校无缝漫游的需要</w:t>
      </w:r>
    </w:p>
    <w:p w:rsidR="003F091A" w:rsidRPr="00DE41FE" w:rsidRDefault="003F091A" w:rsidP="00DE41FE">
      <w:pPr>
        <w:ind w:firstLineChars="200" w:firstLine="480"/>
        <w:rPr>
          <w:rFonts w:ascii="宋体" w:eastAsia="宋体" w:hAnsi="宋体"/>
          <w:sz w:val="24"/>
          <w:szCs w:val="24"/>
        </w:rPr>
      </w:pPr>
      <w:r w:rsidRPr="00DE41FE">
        <w:rPr>
          <w:rFonts w:ascii="宋体" w:eastAsia="宋体" w:hAnsi="宋体" w:hint="eastAsia"/>
          <w:sz w:val="24"/>
          <w:szCs w:val="24"/>
        </w:rPr>
        <w:t>与传统的有线网络不同，由于无线终端的移动性需求，无线网络必须能够在全校范围内实现用户的无缝漫游。即在无线用户漫游的过程中，无论连接在哪个AP、哪台无线控制器上，都不需要重新进行身份认证，并且保持用户状态、带宽和访问权限始终一致，否则将导致用户联网故障、或者需要频繁输入</w:t>
      </w:r>
      <w:proofErr w:type="gramStart"/>
      <w:r w:rsidRPr="00DE41FE">
        <w:rPr>
          <w:rFonts w:ascii="宋体" w:eastAsia="宋体" w:hAnsi="宋体" w:hint="eastAsia"/>
          <w:sz w:val="24"/>
          <w:szCs w:val="24"/>
        </w:rPr>
        <w:t>帐号</w:t>
      </w:r>
      <w:proofErr w:type="gramEnd"/>
      <w:r w:rsidR="0092559E">
        <w:rPr>
          <w:rFonts w:ascii="宋体" w:eastAsia="宋体" w:hAnsi="宋体" w:hint="eastAsia"/>
          <w:sz w:val="24"/>
          <w:szCs w:val="24"/>
        </w:rPr>
        <w:t>和</w:t>
      </w:r>
      <w:r w:rsidRPr="00DE41FE">
        <w:rPr>
          <w:rFonts w:ascii="宋体" w:eastAsia="宋体" w:hAnsi="宋体" w:hint="eastAsia"/>
          <w:sz w:val="24"/>
          <w:szCs w:val="24"/>
        </w:rPr>
        <w:t>密码（尤其是Portal认证环境下）进行认证，从而使用户满意度大幅降低。因此，在本期扩容项目中新增AP和其他部件，应当满足当用户出现在现有校园网无线产品和新扩容无线设备覆盖重叠区域的情况下时不会出现断线、重复认证、甚至无法正常上网的故障现象；同时当无线用户在现有校园网无线产品和新扩容无线设备覆盖区域之间进行漫游时，也不会出现无法顺利切换从而导致无法正常上网的现象。</w:t>
      </w:r>
    </w:p>
    <w:p w:rsidR="003F091A" w:rsidRPr="00DE41FE" w:rsidRDefault="00DE41FE" w:rsidP="00DE41FE">
      <w:pPr>
        <w:ind w:firstLineChars="200" w:firstLine="480"/>
        <w:rPr>
          <w:rFonts w:ascii="宋体" w:eastAsia="宋体" w:hAnsi="宋体"/>
          <w:sz w:val="24"/>
          <w:szCs w:val="24"/>
        </w:rPr>
      </w:pPr>
      <w:r>
        <w:rPr>
          <w:rFonts w:ascii="宋体" w:eastAsia="宋体" w:hAnsi="宋体" w:hint="eastAsia"/>
          <w:sz w:val="24"/>
          <w:szCs w:val="24"/>
        </w:rPr>
        <w:t>3</w:t>
      </w:r>
      <w:r w:rsidRPr="00600A3D">
        <w:rPr>
          <w:rFonts w:ascii="宋体" w:eastAsia="宋体" w:hAnsi="宋体" w:hint="eastAsia"/>
          <w:sz w:val="24"/>
          <w:szCs w:val="24"/>
        </w:rPr>
        <w:t>）</w:t>
      </w:r>
      <w:r w:rsidR="003F091A" w:rsidRPr="00DE41FE">
        <w:rPr>
          <w:rFonts w:ascii="宋体" w:eastAsia="宋体" w:hAnsi="宋体" w:hint="eastAsia"/>
          <w:sz w:val="24"/>
          <w:szCs w:val="24"/>
        </w:rPr>
        <w:t>扩建的无线系统应当强化无线校园网接入功能</w:t>
      </w:r>
    </w:p>
    <w:p w:rsidR="003F091A" w:rsidRPr="00DE41FE" w:rsidRDefault="003F091A" w:rsidP="00DE41FE">
      <w:pPr>
        <w:ind w:firstLineChars="200" w:firstLine="480"/>
        <w:rPr>
          <w:rFonts w:ascii="宋体" w:eastAsia="宋体" w:hAnsi="宋体"/>
          <w:sz w:val="24"/>
          <w:szCs w:val="24"/>
        </w:rPr>
      </w:pPr>
      <w:r w:rsidRPr="00DE41FE">
        <w:rPr>
          <w:rFonts w:ascii="宋体" w:eastAsia="宋体" w:hAnsi="宋体" w:hint="eastAsia"/>
          <w:sz w:val="24"/>
          <w:szCs w:val="24"/>
        </w:rPr>
        <w:t>随着无线校园网覆盖的不断完善，</w:t>
      </w:r>
      <w:r w:rsidR="00407475" w:rsidRPr="00DE41FE">
        <w:rPr>
          <w:rFonts w:ascii="宋体" w:eastAsia="宋体" w:hAnsi="宋体" w:hint="eastAsia"/>
          <w:sz w:val="24"/>
          <w:szCs w:val="24"/>
        </w:rPr>
        <w:t>上海工程技术大学</w:t>
      </w:r>
      <w:r w:rsidRPr="00DE41FE">
        <w:rPr>
          <w:rFonts w:ascii="宋体" w:eastAsia="宋体" w:hAnsi="宋体" w:hint="eastAsia"/>
          <w:sz w:val="24"/>
          <w:szCs w:val="24"/>
        </w:rPr>
        <w:t>的无线网络用户也不断快速增加。因此，需要无线网络必须具备高密度、高性能、高安全性、高易用性等特点。</w:t>
      </w:r>
    </w:p>
    <w:p w:rsidR="003F091A" w:rsidRDefault="003F091A" w:rsidP="00DE41FE">
      <w:pPr>
        <w:ind w:firstLineChars="200" w:firstLine="480"/>
        <w:rPr>
          <w:rFonts w:ascii="宋体" w:eastAsia="宋体" w:hAnsi="宋体"/>
          <w:sz w:val="24"/>
          <w:szCs w:val="24"/>
        </w:rPr>
      </w:pPr>
      <w:r w:rsidRPr="00DE41FE">
        <w:rPr>
          <w:rFonts w:ascii="宋体" w:eastAsia="宋体" w:hAnsi="宋体" w:hint="eastAsia"/>
          <w:sz w:val="24"/>
          <w:szCs w:val="24"/>
        </w:rPr>
        <w:t>无线校园网一期项目中所采用的无线网络能够在提供无线接入的同时无缝融合基于用户身份、终端类型、接入位置和时间等因素的状态防火墙策略，并且能够进一步通过API接口实现无线连接与第三方安全装置之间的联动。因此在用户安全准入控制上，本期扩容项目中新增AP和其他部件应当同现有无线系统实现良好的联动机制，确保用户接入层的安全可靠。</w:t>
      </w:r>
    </w:p>
    <w:p w:rsidR="003C7C5F" w:rsidRDefault="003C7C5F" w:rsidP="003C7C5F">
      <w:pPr>
        <w:rPr>
          <w:rFonts w:ascii="宋体" w:eastAsia="宋体" w:hAnsi="宋体"/>
          <w:b/>
          <w:sz w:val="24"/>
          <w:szCs w:val="24"/>
        </w:rPr>
      </w:pPr>
      <w:r>
        <w:rPr>
          <w:rFonts w:ascii="宋体" w:eastAsia="宋体" w:hAnsi="宋体" w:hint="eastAsia"/>
          <w:b/>
          <w:sz w:val="24"/>
          <w:szCs w:val="24"/>
        </w:rPr>
        <w:t>三</w:t>
      </w:r>
      <w:r w:rsidRPr="003C7C5F">
        <w:rPr>
          <w:rFonts w:ascii="宋体" w:eastAsia="宋体" w:hAnsi="宋体"/>
          <w:b/>
          <w:sz w:val="24"/>
          <w:szCs w:val="24"/>
        </w:rPr>
        <w:t>、</w:t>
      </w:r>
      <w:r>
        <w:rPr>
          <w:rFonts w:ascii="宋体" w:eastAsia="宋体" w:hAnsi="宋体" w:hint="eastAsia"/>
          <w:b/>
          <w:sz w:val="24"/>
          <w:szCs w:val="24"/>
        </w:rPr>
        <w:t>设备采购</w:t>
      </w:r>
      <w:r w:rsidRPr="003C7C5F">
        <w:rPr>
          <w:rFonts w:ascii="宋体" w:eastAsia="宋体" w:hAnsi="宋体"/>
          <w:b/>
          <w:sz w:val="24"/>
          <w:szCs w:val="24"/>
        </w:rPr>
        <w:t>要求</w:t>
      </w:r>
    </w:p>
    <w:p w:rsidR="0041639C" w:rsidRPr="0041639C" w:rsidRDefault="007C3706" w:rsidP="007C3706">
      <w:pPr>
        <w:ind w:firstLineChars="200" w:firstLine="420"/>
        <w:rPr>
          <w:rFonts w:ascii="宋体" w:eastAsia="宋体" w:hAnsi="宋体"/>
          <w:sz w:val="24"/>
          <w:szCs w:val="24"/>
        </w:rPr>
      </w:pPr>
      <w:r w:rsidRPr="000F1697">
        <w:rPr>
          <w:rFonts w:ascii="宋体" w:eastAsia="宋体" w:hAnsi="宋体" w:cs="宋体" w:hint="eastAsia"/>
          <w:bCs/>
          <w:color w:val="000000" w:themeColor="text1"/>
          <w:sz w:val="21"/>
          <w:szCs w:val="21"/>
        </w:rPr>
        <w:t>AP</w:t>
      </w:r>
      <w:r w:rsidRPr="007C3706">
        <w:rPr>
          <w:rFonts w:ascii="宋体" w:eastAsia="宋体" w:hAnsi="宋体" w:hint="eastAsia"/>
          <w:sz w:val="24"/>
          <w:szCs w:val="24"/>
        </w:rPr>
        <w:t>需采用业界一线品牌（</w:t>
      </w:r>
      <w:r w:rsidR="00D31DAF">
        <w:rPr>
          <w:rFonts w:ascii="宋体" w:eastAsia="宋体" w:hAnsi="宋体" w:hint="eastAsia"/>
          <w:sz w:val="24"/>
          <w:szCs w:val="24"/>
        </w:rPr>
        <w:t>建议投标品牌与我校现有控制器相</w:t>
      </w:r>
      <w:r w:rsidR="00D254BE">
        <w:rPr>
          <w:rFonts w:ascii="宋体" w:eastAsia="宋体" w:hAnsi="宋体" w:hint="eastAsia"/>
          <w:sz w:val="24"/>
          <w:szCs w:val="24"/>
        </w:rPr>
        <w:t>配套</w:t>
      </w:r>
      <w:r w:rsidR="00E171EE">
        <w:rPr>
          <w:rFonts w:ascii="宋体" w:eastAsia="宋体" w:hAnsi="宋体" w:hint="eastAsia"/>
          <w:sz w:val="24"/>
          <w:szCs w:val="24"/>
        </w:rPr>
        <w:t>）。</w:t>
      </w:r>
    </w:p>
    <w:bookmarkEnd w:id="0"/>
    <w:p w:rsidR="0090730C" w:rsidRPr="000F1697" w:rsidRDefault="0090730C" w:rsidP="00B4053B">
      <w:pPr>
        <w:pStyle w:val="21"/>
        <w:numPr>
          <w:ilvl w:val="1"/>
          <w:numId w:val="31"/>
        </w:numPr>
        <w:spacing w:before="120" w:after="120" w:line="240" w:lineRule="auto"/>
        <w:ind w:left="569" w:hangingChars="270" w:hanging="569"/>
        <w:rPr>
          <w:rFonts w:ascii="宋体" w:eastAsia="宋体" w:hAnsi="宋体" w:cs="宋体"/>
          <w:color w:val="000000" w:themeColor="text1"/>
          <w:sz w:val="21"/>
          <w:szCs w:val="21"/>
        </w:rPr>
      </w:pPr>
      <w:r w:rsidRPr="000F1697">
        <w:rPr>
          <w:rFonts w:ascii="宋体" w:eastAsia="宋体" w:hAnsi="宋体" w:cs="宋体" w:hint="eastAsia"/>
          <w:color w:val="000000" w:themeColor="text1"/>
          <w:sz w:val="21"/>
          <w:szCs w:val="21"/>
        </w:rPr>
        <w:t>设备需求（初步估算）</w:t>
      </w:r>
    </w:p>
    <w:tbl>
      <w:tblPr>
        <w:tblW w:w="9274"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1276"/>
        <w:gridCol w:w="6439"/>
      </w:tblGrid>
      <w:tr w:rsidR="000F1697" w:rsidRPr="000F1697" w:rsidTr="00BD7294">
        <w:trPr>
          <w:trHeight w:val="486"/>
        </w:trPr>
        <w:tc>
          <w:tcPr>
            <w:tcW w:w="1559" w:type="dxa"/>
          </w:tcPr>
          <w:p w:rsidR="0090730C" w:rsidRPr="000F1697" w:rsidRDefault="0090730C">
            <w:pPr>
              <w:jc w:val="center"/>
              <w:rPr>
                <w:rFonts w:ascii="宋体" w:eastAsia="宋体" w:hAnsi="宋体" w:cs="宋体"/>
                <w:b/>
                <w:color w:val="000000" w:themeColor="text1"/>
                <w:sz w:val="21"/>
                <w:szCs w:val="21"/>
              </w:rPr>
            </w:pPr>
            <w:r w:rsidRPr="000F1697">
              <w:rPr>
                <w:rFonts w:ascii="宋体" w:eastAsia="宋体" w:hAnsi="宋体" w:cs="宋体" w:hint="eastAsia"/>
                <w:b/>
                <w:color w:val="000000" w:themeColor="text1"/>
                <w:sz w:val="21"/>
                <w:szCs w:val="21"/>
              </w:rPr>
              <w:t>类型</w:t>
            </w:r>
          </w:p>
        </w:tc>
        <w:tc>
          <w:tcPr>
            <w:tcW w:w="1276" w:type="dxa"/>
          </w:tcPr>
          <w:p w:rsidR="0090730C" w:rsidRPr="000F1697" w:rsidRDefault="0090730C">
            <w:pPr>
              <w:jc w:val="center"/>
              <w:rPr>
                <w:rFonts w:ascii="宋体" w:eastAsia="宋体" w:hAnsi="宋体" w:cs="宋体"/>
                <w:b/>
                <w:color w:val="000000" w:themeColor="text1"/>
                <w:sz w:val="21"/>
                <w:szCs w:val="21"/>
              </w:rPr>
            </w:pPr>
            <w:r w:rsidRPr="000F1697">
              <w:rPr>
                <w:rFonts w:ascii="宋体" w:eastAsia="宋体" w:hAnsi="宋体" w:cs="宋体" w:hint="eastAsia"/>
                <w:b/>
                <w:color w:val="000000" w:themeColor="text1"/>
                <w:sz w:val="21"/>
                <w:szCs w:val="21"/>
              </w:rPr>
              <w:t>数量</w:t>
            </w:r>
          </w:p>
        </w:tc>
        <w:tc>
          <w:tcPr>
            <w:tcW w:w="6439" w:type="dxa"/>
          </w:tcPr>
          <w:p w:rsidR="0090730C" w:rsidRPr="000F1697" w:rsidRDefault="0090730C">
            <w:pPr>
              <w:jc w:val="center"/>
              <w:rPr>
                <w:rFonts w:ascii="宋体" w:eastAsia="宋体" w:hAnsi="宋体" w:cs="宋体"/>
                <w:b/>
                <w:color w:val="000000" w:themeColor="text1"/>
                <w:sz w:val="21"/>
                <w:szCs w:val="21"/>
              </w:rPr>
            </w:pPr>
            <w:r w:rsidRPr="000F1697">
              <w:rPr>
                <w:rFonts w:ascii="宋体" w:eastAsia="宋体" w:hAnsi="宋体" w:cs="宋体" w:hint="eastAsia"/>
                <w:b/>
                <w:color w:val="000000" w:themeColor="text1"/>
                <w:sz w:val="21"/>
                <w:szCs w:val="21"/>
              </w:rPr>
              <w:t>备注</w:t>
            </w:r>
          </w:p>
        </w:tc>
      </w:tr>
      <w:tr w:rsidR="000F1697" w:rsidRPr="000F1697" w:rsidTr="00BD7294">
        <w:trPr>
          <w:trHeight w:val="486"/>
        </w:trPr>
        <w:tc>
          <w:tcPr>
            <w:tcW w:w="1559" w:type="dxa"/>
            <w:vAlign w:val="center"/>
          </w:tcPr>
          <w:p w:rsidR="00BD7294" w:rsidRPr="000F1697" w:rsidRDefault="00BD7294" w:rsidP="001343CE">
            <w:pPr>
              <w:jc w:val="center"/>
              <w:rPr>
                <w:rFonts w:ascii="宋体" w:eastAsia="宋体" w:hAnsi="宋体" w:cs="宋体"/>
                <w:bCs/>
                <w:color w:val="000000" w:themeColor="text1"/>
                <w:sz w:val="21"/>
                <w:szCs w:val="21"/>
              </w:rPr>
            </w:pPr>
            <w:r w:rsidRPr="000F1697">
              <w:rPr>
                <w:rFonts w:ascii="宋体" w:eastAsia="宋体" w:hAnsi="宋体" w:cs="宋体" w:hint="eastAsia"/>
                <w:bCs/>
                <w:color w:val="000000" w:themeColor="text1"/>
                <w:sz w:val="21"/>
                <w:szCs w:val="21"/>
              </w:rPr>
              <w:t>室内型AP</w:t>
            </w:r>
          </w:p>
        </w:tc>
        <w:tc>
          <w:tcPr>
            <w:tcW w:w="1276" w:type="dxa"/>
            <w:vAlign w:val="center"/>
          </w:tcPr>
          <w:p w:rsidR="00BD7294" w:rsidRPr="000F1697" w:rsidRDefault="002A703D" w:rsidP="001343CE">
            <w:pPr>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1</w:t>
            </w:r>
            <w:r w:rsidR="001343CE">
              <w:rPr>
                <w:rFonts w:ascii="宋体" w:eastAsia="宋体" w:hAnsi="宋体" w:cs="宋体" w:hint="eastAsia"/>
                <w:bCs/>
                <w:color w:val="000000" w:themeColor="text1"/>
                <w:sz w:val="21"/>
                <w:szCs w:val="21"/>
              </w:rPr>
              <w:t>2</w:t>
            </w:r>
            <w:r>
              <w:rPr>
                <w:rFonts w:ascii="宋体" w:eastAsia="宋体" w:hAnsi="宋体" w:cs="宋体" w:hint="eastAsia"/>
                <w:bCs/>
                <w:color w:val="000000" w:themeColor="text1"/>
                <w:sz w:val="21"/>
                <w:szCs w:val="21"/>
              </w:rPr>
              <w:t>0</w:t>
            </w:r>
          </w:p>
        </w:tc>
        <w:tc>
          <w:tcPr>
            <w:tcW w:w="6439" w:type="dxa"/>
          </w:tcPr>
          <w:p w:rsidR="00BD7294" w:rsidRPr="000F1697" w:rsidRDefault="00BD7294" w:rsidP="001343CE">
            <w:pPr>
              <w:jc w:val="left"/>
              <w:rPr>
                <w:rFonts w:ascii="宋体" w:eastAsia="宋体" w:hAnsi="宋体" w:cs="宋体"/>
                <w:bCs/>
                <w:color w:val="000000" w:themeColor="text1"/>
                <w:sz w:val="21"/>
                <w:szCs w:val="21"/>
              </w:rPr>
            </w:pPr>
            <w:r w:rsidRPr="000F1697">
              <w:rPr>
                <w:rFonts w:ascii="宋体" w:eastAsia="宋体" w:hAnsi="宋体" w:cs="宋体" w:hint="eastAsia"/>
                <w:color w:val="000000" w:themeColor="text1"/>
                <w:sz w:val="21"/>
                <w:szCs w:val="21"/>
              </w:rPr>
              <w:t>最高速率不低于</w:t>
            </w:r>
            <w:r w:rsidR="00217780">
              <w:rPr>
                <w:rFonts w:ascii="宋体" w:eastAsia="宋体" w:hAnsi="宋体" w:cs="宋体" w:hint="eastAsia"/>
                <w:color w:val="000000" w:themeColor="text1"/>
                <w:sz w:val="21"/>
                <w:szCs w:val="21"/>
              </w:rPr>
              <w:t>850</w:t>
            </w:r>
            <w:r w:rsidRPr="000F1697">
              <w:rPr>
                <w:rFonts w:ascii="宋体" w:eastAsia="宋体" w:hAnsi="宋体" w:cs="宋体" w:hint="eastAsia"/>
                <w:color w:val="000000" w:themeColor="text1"/>
                <w:sz w:val="21"/>
                <w:szCs w:val="21"/>
              </w:rPr>
              <w:t>M，</w:t>
            </w:r>
            <w:r w:rsidRPr="000F1697">
              <w:rPr>
                <w:rFonts w:ascii="宋体" w:eastAsia="宋体" w:hAnsi="宋体" w:cs="宋体" w:hint="eastAsia"/>
                <w:bCs/>
                <w:color w:val="000000" w:themeColor="text1"/>
                <w:sz w:val="21"/>
                <w:szCs w:val="21"/>
              </w:rPr>
              <w:t>支持</w:t>
            </w:r>
            <w:r w:rsidR="007C17B4">
              <w:rPr>
                <w:rFonts w:ascii="宋体" w:eastAsia="宋体" w:hAnsi="宋体" w:cs="宋体" w:hint="eastAsia"/>
                <w:bCs/>
                <w:color w:val="000000" w:themeColor="text1"/>
                <w:sz w:val="21"/>
                <w:szCs w:val="21"/>
              </w:rPr>
              <w:t>802.11a/n</w:t>
            </w:r>
            <w:r w:rsidR="00217780">
              <w:rPr>
                <w:rFonts w:ascii="宋体" w:eastAsia="宋体" w:hAnsi="宋体" w:cs="宋体" w:hint="eastAsia"/>
                <w:bCs/>
                <w:color w:val="000000" w:themeColor="text1"/>
                <w:sz w:val="21"/>
                <w:szCs w:val="21"/>
              </w:rPr>
              <w:t>/</w:t>
            </w:r>
            <w:r w:rsidR="00217780">
              <w:rPr>
                <w:rFonts w:ascii="宋体" w:eastAsia="宋体" w:hAnsi="宋体" w:cs="宋体"/>
                <w:bCs/>
                <w:color w:val="000000" w:themeColor="text1"/>
                <w:sz w:val="21"/>
                <w:szCs w:val="21"/>
              </w:rPr>
              <w:t>ac</w:t>
            </w:r>
            <w:r w:rsidRPr="000F1697">
              <w:rPr>
                <w:rFonts w:ascii="宋体" w:eastAsia="宋体" w:hAnsi="宋体" w:cs="宋体" w:hint="eastAsia"/>
                <w:bCs/>
                <w:color w:val="000000" w:themeColor="text1"/>
                <w:sz w:val="21"/>
                <w:szCs w:val="21"/>
              </w:rPr>
              <w:t>和b/g/n双频同时工作，要求</w:t>
            </w:r>
            <w:r w:rsidRPr="000F1697">
              <w:rPr>
                <w:rFonts w:ascii="Damascus" w:eastAsia="宋体" w:hAnsi="Damascus" w:cs="Damascus" w:hint="eastAsia"/>
                <w:bCs/>
                <w:color w:val="000000" w:themeColor="text1"/>
                <w:sz w:val="21"/>
                <w:szCs w:val="21"/>
              </w:rPr>
              <w:t>采用</w:t>
            </w:r>
            <w:r w:rsidRPr="000F1697">
              <w:rPr>
                <w:rFonts w:ascii="宋体" w:eastAsia="宋体" w:hAnsi="宋体" w:cs="宋体" w:hint="eastAsia"/>
                <w:bCs/>
                <w:color w:val="000000" w:themeColor="text1"/>
                <w:sz w:val="21"/>
                <w:szCs w:val="21"/>
              </w:rPr>
              <w:t>内置</w:t>
            </w:r>
            <w:r w:rsidRPr="000F1697">
              <w:rPr>
                <w:rFonts w:ascii="Damascus" w:eastAsia="宋体" w:hAnsi="Damascus" w:cs="Damascus" w:hint="eastAsia"/>
                <w:bCs/>
                <w:color w:val="000000" w:themeColor="text1"/>
                <w:sz w:val="21"/>
                <w:szCs w:val="21"/>
              </w:rPr>
              <w:t>天线</w:t>
            </w:r>
          </w:p>
        </w:tc>
      </w:tr>
    </w:tbl>
    <w:p w:rsidR="0090730C" w:rsidRPr="000F1697" w:rsidRDefault="0090730C" w:rsidP="00B4053B">
      <w:pPr>
        <w:pStyle w:val="21"/>
        <w:numPr>
          <w:ilvl w:val="1"/>
          <w:numId w:val="31"/>
        </w:numPr>
        <w:spacing w:before="120" w:after="120" w:line="240" w:lineRule="auto"/>
        <w:ind w:left="569" w:hangingChars="270" w:hanging="569"/>
        <w:rPr>
          <w:rFonts w:ascii="宋体" w:eastAsia="宋体" w:hAnsi="宋体" w:cs="宋体"/>
          <w:color w:val="000000" w:themeColor="text1"/>
          <w:sz w:val="21"/>
          <w:szCs w:val="21"/>
        </w:rPr>
      </w:pPr>
      <w:r w:rsidRPr="000F1697">
        <w:rPr>
          <w:rFonts w:ascii="宋体" w:eastAsia="宋体" w:hAnsi="宋体" w:cs="宋体" w:hint="eastAsia"/>
          <w:color w:val="000000" w:themeColor="text1"/>
          <w:sz w:val="21"/>
          <w:szCs w:val="21"/>
        </w:rPr>
        <w:t>建设周期</w:t>
      </w:r>
    </w:p>
    <w:p w:rsidR="00EE4667" w:rsidRDefault="0090730C" w:rsidP="00C157FE">
      <w:pPr>
        <w:ind w:firstLineChars="200" w:firstLine="480"/>
        <w:rPr>
          <w:rFonts w:ascii="宋体" w:eastAsia="宋体" w:hAnsi="宋体"/>
          <w:sz w:val="24"/>
          <w:szCs w:val="24"/>
        </w:rPr>
      </w:pPr>
      <w:r w:rsidRPr="00C157FE">
        <w:rPr>
          <w:rFonts w:ascii="宋体" w:eastAsia="宋体" w:hAnsi="宋体" w:hint="eastAsia"/>
          <w:sz w:val="24"/>
          <w:szCs w:val="24"/>
        </w:rPr>
        <w:t>在合同签订后</w:t>
      </w:r>
      <w:r w:rsidR="003C7C5F">
        <w:rPr>
          <w:rFonts w:ascii="宋体" w:eastAsia="宋体" w:hAnsi="宋体" w:hint="eastAsia"/>
          <w:sz w:val="24"/>
          <w:szCs w:val="24"/>
        </w:rPr>
        <w:t>一个月内供货，</w:t>
      </w:r>
      <w:r w:rsidR="00D2547E" w:rsidRPr="00C157FE">
        <w:rPr>
          <w:rFonts w:ascii="宋体" w:eastAsia="宋体" w:hAnsi="宋体" w:hint="eastAsia"/>
          <w:sz w:val="24"/>
          <w:szCs w:val="24"/>
        </w:rPr>
        <w:t>两</w:t>
      </w:r>
      <w:r w:rsidRPr="00C157FE">
        <w:rPr>
          <w:rFonts w:ascii="宋体" w:eastAsia="宋体" w:hAnsi="宋体" w:hint="eastAsia"/>
          <w:sz w:val="24"/>
          <w:szCs w:val="24"/>
        </w:rPr>
        <w:t>个月内交付用户使用。</w:t>
      </w:r>
    </w:p>
    <w:p w:rsidR="003C7C5F" w:rsidRDefault="003C7C5F" w:rsidP="00C157FE">
      <w:pPr>
        <w:ind w:firstLineChars="200" w:firstLine="480"/>
        <w:rPr>
          <w:rFonts w:ascii="宋体" w:eastAsia="宋体" w:hAnsi="宋体"/>
          <w:sz w:val="24"/>
          <w:szCs w:val="24"/>
        </w:rPr>
      </w:pPr>
    </w:p>
    <w:p w:rsidR="003C7C5F" w:rsidRPr="00670B56" w:rsidRDefault="003C7C5F" w:rsidP="003C7C5F">
      <w:pPr>
        <w:pStyle w:val="af3"/>
        <w:ind w:left="0"/>
        <w:jc w:val="left"/>
        <w:rPr>
          <w:rFonts w:ascii="Arial" w:eastAsia="楷体" w:hAnsi="Arial"/>
          <w:sz w:val="36"/>
          <w:szCs w:val="36"/>
        </w:rPr>
      </w:pPr>
      <w:r w:rsidRPr="00670B56">
        <w:rPr>
          <w:rFonts w:ascii="Arial" w:eastAsia="楷体" w:hAnsi="Arial"/>
          <w:sz w:val="36"/>
          <w:szCs w:val="36"/>
        </w:rPr>
        <w:lastRenderedPageBreak/>
        <w:t>三、</w:t>
      </w:r>
      <w:r>
        <w:rPr>
          <w:rFonts w:ascii="Arial" w:eastAsia="楷体" w:hAnsi="Arial" w:hint="eastAsia"/>
          <w:sz w:val="36"/>
          <w:szCs w:val="36"/>
        </w:rPr>
        <w:t>设备</w:t>
      </w:r>
      <w:r w:rsidRPr="00670B56">
        <w:rPr>
          <w:rFonts w:ascii="Arial" w:eastAsia="楷体" w:hAnsi="Arial"/>
          <w:sz w:val="36"/>
          <w:szCs w:val="36"/>
        </w:rPr>
        <w:t>详细技术要求</w:t>
      </w:r>
    </w:p>
    <w:p w:rsidR="0090730C" w:rsidRPr="00C157FE" w:rsidRDefault="0090730C" w:rsidP="00C157FE">
      <w:pPr>
        <w:ind w:firstLineChars="200" w:firstLine="480"/>
        <w:rPr>
          <w:rFonts w:ascii="宋体" w:eastAsia="宋体" w:hAnsi="宋体"/>
          <w:sz w:val="24"/>
          <w:szCs w:val="24"/>
        </w:rPr>
      </w:pPr>
      <w:r w:rsidRPr="00C157FE">
        <w:rPr>
          <w:rFonts w:ascii="宋体" w:eastAsia="宋体" w:hAnsi="宋体" w:hint="eastAsia"/>
          <w:sz w:val="24"/>
          <w:szCs w:val="24"/>
        </w:rPr>
        <w:t>投标人应根据以下技术要求进行响应，并且要求提交详细的技术方案、实施方案和测试验收方案。以下各技术配置参数及各项需求条目和要求条目中，投标人必须保证选用的设备功能、技术性能、参数完全满足需求。</w:t>
      </w:r>
    </w:p>
    <w:p w:rsidR="0090730C" w:rsidRPr="00C157FE" w:rsidRDefault="0090730C" w:rsidP="00C157FE">
      <w:pPr>
        <w:ind w:firstLineChars="200" w:firstLine="480"/>
        <w:rPr>
          <w:rFonts w:ascii="宋体" w:eastAsia="宋体" w:hAnsi="宋体"/>
          <w:sz w:val="24"/>
          <w:szCs w:val="24"/>
        </w:rPr>
      </w:pPr>
      <w:r w:rsidRPr="00C157FE">
        <w:rPr>
          <w:rFonts w:ascii="宋体" w:eastAsia="宋体" w:hAnsi="宋体" w:hint="eastAsia"/>
          <w:sz w:val="24"/>
          <w:szCs w:val="24"/>
        </w:rPr>
        <w:t>报价应包含设备费以及</w:t>
      </w:r>
      <w:r w:rsidR="00CF5C16">
        <w:rPr>
          <w:rFonts w:ascii="宋体" w:eastAsia="宋体" w:hAnsi="宋体" w:hint="eastAsia"/>
          <w:sz w:val="24"/>
          <w:szCs w:val="24"/>
        </w:rPr>
        <w:t>后期服务</w:t>
      </w:r>
      <w:r w:rsidRPr="00C157FE">
        <w:rPr>
          <w:rFonts w:ascii="宋体" w:eastAsia="宋体" w:hAnsi="宋体" w:hint="eastAsia"/>
          <w:sz w:val="24"/>
          <w:szCs w:val="24"/>
        </w:rPr>
        <w:t>所有费用（包括版本升级费、服务费及相关配件费等）。</w:t>
      </w:r>
    </w:p>
    <w:p w:rsidR="0090730C" w:rsidRPr="00EE1848" w:rsidRDefault="0090730C">
      <w:pPr>
        <w:pStyle w:val="21"/>
        <w:spacing w:before="120" w:after="120" w:line="240" w:lineRule="auto"/>
        <w:rPr>
          <w:rFonts w:ascii="宋体" w:eastAsia="宋体" w:hAnsi="宋体" w:cs="宋体"/>
          <w:sz w:val="21"/>
          <w:szCs w:val="21"/>
        </w:rPr>
      </w:pPr>
      <w:bookmarkStart w:id="7" w:name="_Toc368226705"/>
      <w:r w:rsidRPr="00EE1848">
        <w:rPr>
          <w:rFonts w:ascii="宋体" w:eastAsia="宋体" w:hAnsi="宋体" w:cs="宋体" w:hint="eastAsia"/>
          <w:sz w:val="21"/>
          <w:szCs w:val="21"/>
        </w:rPr>
        <w:t>1、总体要求</w:t>
      </w:r>
      <w:bookmarkEnd w:id="7"/>
    </w:p>
    <w:p w:rsidR="0090730C" w:rsidRDefault="0090730C" w:rsidP="00B4053B">
      <w:pPr>
        <w:numPr>
          <w:ilvl w:val="0"/>
          <w:numId w:val="33"/>
        </w:numPr>
        <w:rPr>
          <w:rFonts w:ascii="宋体" w:eastAsia="宋体" w:hAnsi="宋体" w:cs="宋体"/>
          <w:sz w:val="21"/>
          <w:szCs w:val="21"/>
        </w:rPr>
      </w:pPr>
      <w:r w:rsidRPr="00EE1848">
        <w:rPr>
          <w:rFonts w:ascii="宋体" w:eastAsia="宋体" w:hAnsi="宋体" w:cs="宋体" w:hint="eastAsia"/>
          <w:sz w:val="21"/>
          <w:szCs w:val="21"/>
        </w:rPr>
        <w:t>国际知名品牌，</w:t>
      </w:r>
      <w:r w:rsidR="00CF5C16" w:rsidRPr="00CF5C16">
        <w:rPr>
          <w:rFonts w:ascii="宋体" w:eastAsia="宋体" w:hAnsi="宋体" w:cs="宋体" w:hint="eastAsia"/>
          <w:sz w:val="21"/>
          <w:szCs w:val="21"/>
        </w:rPr>
        <w:t>建议投标品牌与我校现有控制器相配套，</w:t>
      </w:r>
      <w:r w:rsidRPr="00EE1848">
        <w:rPr>
          <w:rFonts w:ascii="宋体" w:eastAsia="宋体" w:hAnsi="宋体" w:cs="宋体" w:hint="eastAsia"/>
          <w:sz w:val="21"/>
          <w:szCs w:val="21"/>
        </w:rPr>
        <w:t>采用“瘦AP+AC”的组网方式。</w:t>
      </w:r>
    </w:p>
    <w:p w:rsidR="009D0239" w:rsidRPr="009D0239" w:rsidRDefault="009D0239" w:rsidP="009D0239">
      <w:pPr>
        <w:pStyle w:val="affff0"/>
        <w:numPr>
          <w:ilvl w:val="0"/>
          <w:numId w:val="33"/>
        </w:numPr>
        <w:ind w:firstLineChars="0"/>
        <w:rPr>
          <w:rFonts w:ascii="宋体" w:hAnsi="宋体" w:cs="宋体"/>
          <w:sz w:val="21"/>
          <w:szCs w:val="21"/>
        </w:rPr>
      </w:pPr>
      <w:r w:rsidRPr="009D0239">
        <w:rPr>
          <w:rFonts w:ascii="宋体" w:hAnsi="宋体" w:cs="宋体" w:hint="eastAsia"/>
          <w:sz w:val="21"/>
          <w:szCs w:val="21"/>
        </w:rPr>
        <w:t>供货商对所有设备部件和整机在供货后提供不少于</w:t>
      </w:r>
      <w:r w:rsidRPr="009D0239">
        <w:rPr>
          <w:rFonts w:ascii="宋体" w:hAnsi="宋体" w:cs="宋体"/>
          <w:sz w:val="21"/>
          <w:szCs w:val="21"/>
        </w:rPr>
        <w:t>3</w:t>
      </w:r>
      <w:r w:rsidRPr="009D0239">
        <w:rPr>
          <w:rFonts w:ascii="宋体" w:hAnsi="宋体" w:cs="宋体" w:hint="eastAsia"/>
          <w:sz w:val="21"/>
          <w:szCs w:val="21"/>
        </w:rPr>
        <w:t>年原厂产品免费维保（包括新增功能和系统改错），并保证2年内同型号产品不会停产。</w:t>
      </w:r>
    </w:p>
    <w:p w:rsidR="009D0239" w:rsidRPr="009D0239" w:rsidRDefault="009D0239" w:rsidP="009D0239">
      <w:pPr>
        <w:pStyle w:val="affff0"/>
        <w:numPr>
          <w:ilvl w:val="0"/>
          <w:numId w:val="33"/>
        </w:numPr>
        <w:ind w:firstLineChars="0"/>
        <w:rPr>
          <w:rFonts w:ascii="宋体" w:hAnsi="宋体" w:cs="宋体"/>
          <w:sz w:val="21"/>
          <w:szCs w:val="21"/>
        </w:rPr>
      </w:pPr>
      <w:r w:rsidRPr="009D0239">
        <w:rPr>
          <w:rFonts w:ascii="宋体" w:hAnsi="宋体" w:cs="宋体" w:hint="eastAsia"/>
          <w:sz w:val="21"/>
          <w:szCs w:val="21"/>
        </w:rPr>
        <w:t>对于所投标无线产品，必须具有原厂商针对本项目的正式授权书。</w:t>
      </w:r>
    </w:p>
    <w:p w:rsidR="009D0239" w:rsidRPr="009D0239" w:rsidRDefault="009D0239" w:rsidP="009D0239">
      <w:pPr>
        <w:pStyle w:val="affff0"/>
        <w:numPr>
          <w:ilvl w:val="0"/>
          <w:numId w:val="33"/>
        </w:numPr>
        <w:ind w:firstLineChars="0"/>
        <w:rPr>
          <w:rFonts w:ascii="宋体" w:hAnsi="宋体" w:cs="宋体"/>
          <w:sz w:val="21"/>
          <w:szCs w:val="21"/>
        </w:rPr>
      </w:pPr>
      <w:r w:rsidRPr="009D0239">
        <w:rPr>
          <w:rFonts w:ascii="宋体" w:hAnsi="宋体" w:cs="宋体" w:hint="eastAsia"/>
          <w:sz w:val="21"/>
          <w:szCs w:val="21"/>
        </w:rPr>
        <w:t>投标</w:t>
      </w:r>
      <w:proofErr w:type="gramStart"/>
      <w:r w:rsidRPr="009D0239">
        <w:rPr>
          <w:rFonts w:ascii="宋体" w:hAnsi="宋体" w:cs="宋体" w:hint="eastAsia"/>
          <w:sz w:val="21"/>
          <w:szCs w:val="21"/>
        </w:rPr>
        <w:t>商注册</w:t>
      </w:r>
      <w:proofErr w:type="gramEnd"/>
      <w:r w:rsidRPr="009D0239">
        <w:rPr>
          <w:rFonts w:ascii="宋体" w:hAnsi="宋体" w:cs="宋体" w:hint="eastAsia"/>
          <w:sz w:val="21"/>
          <w:szCs w:val="21"/>
        </w:rPr>
        <w:t>资金200万人民币（含）以上。</w:t>
      </w:r>
    </w:p>
    <w:p w:rsidR="009D0239" w:rsidRPr="009D0239" w:rsidRDefault="009D0239" w:rsidP="009D0239">
      <w:pPr>
        <w:numPr>
          <w:ilvl w:val="0"/>
          <w:numId w:val="33"/>
        </w:numPr>
        <w:rPr>
          <w:rFonts w:ascii="宋体" w:eastAsia="宋体" w:hAnsi="宋体" w:cs="宋体"/>
          <w:sz w:val="21"/>
          <w:szCs w:val="21"/>
        </w:rPr>
      </w:pPr>
      <w:r w:rsidRPr="009D0239">
        <w:rPr>
          <w:rFonts w:ascii="宋体" w:eastAsia="宋体" w:hAnsi="宋体" w:cs="宋体" w:hint="eastAsia"/>
          <w:sz w:val="21"/>
          <w:szCs w:val="21"/>
        </w:rPr>
        <w:t>投标的设备厂商需具有国内高校成功案例5个以上，每个案例涉及产品应≥1000颗AP，需提供相关证明文件。</w:t>
      </w:r>
    </w:p>
    <w:p w:rsidR="009D0239" w:rsidRPr="009D0239" w:rsidRDefault="009D0239" w:rsidP="009D0239">
      <w:pPr>
        <w:numPr>
          <w:ilvl w:val="0"/>
          <w:numId w:val="33"/>
        </w:numPr>
        <w:rPr>
          <w:rFonts w:ascii="宋体" w:eastAsia="宋体" w:hAnsi="宋体" w:cs="宋体"/>
          <w:sz w:val="21"/>
          <w:szCs w:val="21"/>
        </w:rPr>
      </w:pPr>
      <w:r w:rsidRPr="009D0239">
        <w:rPr>
          <w:rFonts w:ascii="宋体" w:eastAsia="宋体" w:hAnsi="宋体" w:cs="宋体" w:hint="eastAsia"/>
          <w:sz w:val="21"/>
          <w:szCs w:val="21"/>
        </w:rPr>
        <w:t>投标人需具有国内高校成功集成案例3个以上，每个案例涉及产品应≥300颗AP，并提供相关证明文件或合同。要求提供本项目经理简历，项目经理应具有国内高校成功案例的经历。</w:t>
      </w:r>
    </w:p>
    <w:p w:rsidR="0090730C" w:rsidRDefault="0090730C" w:rsidP="00B4053B">
      <w:pPr>
        <w:numPr>
          <w:ilvl w:val="0"/>
          <w:numId w:val="33"/>
        </w:numPr>
        <w:rPr>
          <w:rFonts w:ascii="宋体" w:eastAsia="宋体" w:hAnsi="宋体" w:cs="宋体"/>
          <w:sz w:val="21"/>
          <w:szCs w:val="21"/>
        </w:rPr>
      </w:pPr>
      <w:r w:rsidRPr="00EE1848">
        <w:rPr>
          <w:rFonts w:ascii="宋体" w:eastAsia="宋体" w:hAnsi="宋体" w:cs="宋体" w:hint="eastAsia"/>
          <w:sz w:val="21"/>
          <w:szCs w:val="21"/>
        </w:rPr>
        <w:t>投标设备必须通过国际标准化组织、中国无委会的技术认证，并能在其官方网站查询到投标产品信息和相应编号。</w:t>
      </w:r>
    </w:p>
    <w:p w:rsidR="009D0239" w:rsidRPr="009D0239" w:rsidRDefault="009D0239" w:rsidP="009D0239">
      <w:pPr>
        <w:numPr>
          <w:ilvl w:val="0"/>
          <w:numId w:val="33"/>
        </w:numPr>
        <w:tabs>
          <w:tab w:val="left" w:pos="1260"/>
        </w:tabs>
        <w:rPr>
          <w:rFonts w:ascii="宋体" w:eastAsia="宋体" w:hAnsi="宋体" w:cs="宋体"/>
          <w:sz w:val="21"/>
          <w:szCs w:val="21"/>
        </w:rPr>
      </w:pPr>
      <w:r w:rsidRPr="009D0239">
        <w:rPr>
          <w:rFonts w:ascii="宋体" w:eastAsia="宋体" w:hAnsi="宋体" w:cs="宋体" w:hint="eastAsia"/>
          <w:sz w:val="21"/>
          <w:szCs w:val="21"/>
        </w:rPr>
        <w:t>中标人接到中标通知后应在</w:t>
      </w:r>
      <w:r w:rsidR="001343CE">
        <w:rPr>
          <w:rFonts w:ascii="宋体" w:eastAsia="宋体" w:hAnsi="宋体" w:cs="宋体" w:hint="eastAsia"/>
          <w:sz w:val="21"/>
          <w:szCs w:val="21"/>
        </w:rPr>
        <w:t>30</w:t>
      </w:r>
      <w:proofErr w:type="gramStart"/>
      <w:r w:rsidRPr="009D0239">
        <w:rPr>
          <w:rFonts w:ascii="宋体" w:eastAsia="宋体" w:hAnsi="宋体" w:cs="宋体" w:hint="eastAsia"/>
          <w:sz w:val="21"/>
          <w:szCs w:val="21"/>
        </w:rPr>
        <w:t>日内与</w:t>
      </w:r>
      <w:proofErr w:type="gramEnd"/>
      <w:r w:rsidRPr="009D0239">
        <w:rPr>
          <w:rFonts w:ascii="宋体" w:eastAsia="宋体" w:hAnsi="宋体" w:cs="宋体" w:hint="eastAsia"/>
          <w:sz w:val="21"/>
          <w:szCs w:val="21"/>
        </w:rPr>
        <w:t>上海工程技术大学签订合同，否则招标方有权取消投标方的中标资格。合同签订后</w:t>
      </w:r>
      <w:r w:rsidR="001343CE">
        <w:rPr>
          <w:rFonts w:ascii="宋体" w:eastAsia="宋体" w:hAnsi="宋体" w:cs="宋体" w:hint="eastAsia"/>
          <w:sz w:val="21"/>
          <w:szCs w:val="21"/>
        </w:rPr>
        <w:t>1</w:t>
      </w:r>
      <w:r w:rsidRPr="009D0239">
        <w:rPr>
          <w:rFonts w:ascii="宋体" w:eastAsia="宋体" w:hAnsi="宋体" w:cs="宋体" w:hint="eastAsia"/>
          <w:sz w:val="21"/>
          <w:szCs w:val="21"/>
        </w:rPr>
        <w:t>个月内完成本次所有采购产品的安装调试工作。</w:t>
      </w:r>
    </w:p>
    <w:p w:rsidR="009D0239" w:rsidRDefault="009D0239" w:rsidP="00B4053B">
      <w:pPr>
        <w:numPr>
          <w:ilvl w:val="0"/>
          <w:numId w:val="33"/>
        </w:numPr>
        <w:tabs>
          <w:tab w:val="left" w:pos="1260"/>
        </w:tabs>
        <w:rPr>
          <w:rFonts w:ascii="宋体" w:eastAsia="宋体" w:hAnsi="宋体" w:cs="宋体"/>
          <w:sz w:val="21"/>
          <w:szCs w:val="21"/>
        </w:rPr>
      </w:pPr>
      <w:r w:rsidRPr="009D0239">
        <w:rPr>
          <w:rFonts w:ascii="宋体" w:eastAsia="宋体" w:hAnsi="宋体" w:cs="宋体" w:hint="eastAsia"/>
          <w:sz w:val="21"/>
          <w:szCs w:val="21"/>
        </w:rPr>
        <w:t>上海工程技术大学可根据业务发展的实际需要，在与中标人友好协商的基础上，对设备的型号、规格和数量作合理的增减变更。投标书中必须承诺当学校无线网络需要新增设备时，能以不高于本次投标的价格提供该产品。</w:t>
      </w:r>
    </w:p>
    <w:p w:rsidR="0090730C" w:rsidRPr="00EE1848" w:rsidRDefault="0090730C">
      <w:pPr>
        <w:pStyle w:val="21"/>
        <w:spacing w:before="120" w:after="120" w:line="240" w:lineRule="auto"/>
        <w:rPr>
          <w:rFonts w:ascii="宋体" w:eastAsia="宋体" w:hAnsi="宋体" w:cs="宋体"/>
          <w:sz w:val="21"/>
          <w:szCs w:val="21"/>
        </w:rPr>
      </w:pPr>
      <w:bookmarkStart w:id="8" w:name="_Toc368226706"/>
      <w:r w:rsidRPr="00EE1848">
        <w:rPr>
          <w:rFonts w:ascii="宋体" w:eastAsia="宋体" w:hAnsi="宋体" w:cs="宋体" w:hint="eastAsia"/>
          <w:sz w:val="21"/>
          <w:szCs w:val="21"/>
        </w:rPr>
        <w:t>2、</w:t>
      </w:r>
      <w:bookmarkEnd w:id="8"/>
      <w:r w:rsidRPr="00EE1848">
        <w:rPr>
          <w:rFonts w:ascii="宋体" w:eastAsia="宋体" w:hAnsi="宋体" w:cs="宋体" w:hint="eastAsia"/>
          <w:sz w:val="21"/>
          <w:szCs w:val="21"/>
        </w:rPr>
        <w:t>项目要求</w:t>
      </w:r>
    </w:p>
    <w:p w:rsidR="00365CA0" w:rsidRPr="00EE1848" w:rsidRDefault="00A9014B" w:rsidP="00B4053B">
      <w:pPr>
        <w:numPr>
          <w:ilvl w:val="0"/>
          <w:numId w:val="34"/>
        </w:numPr>
        <w:rPr>
          <w:rFonts w:ascii="宋体" w:eastAsia="宋体" w:hAnsi="宋体" w:cs="宋体"/>
          <w:sz w:val="21"/>
          <w:szCs w:val="21"/>
        </w:rPr>
      </w:pPr>
      <w:r w:rsidRPr="00EE1848">
        <w:rPr>
          <w:rFonts w:ascii="宋体" w:eastAsia="宋体" w:hAnsi="宋体" w:cs="宋体" w:hint="eastAsia"/>
          <w:sz w:val="21"/>
          <w:szCs w:val="21"/>
        </w:rPr>
        <w:t>无线网络整体解决方案不仅要考虑与数字校园建设中基础架构的融合，还要考虑与应用领域的融合。</w:t>
      </w:r>
    </w:p>
    <w:p w:rsidR="0090730C" w:rsidRPr="00EE1848" w:rsidRDefault="0090730C" w:rsidP="00B4053B">
      <w:pPr>
        <w:numPr>
          <w:ilvl w:val="0"/>
          <w:numId w:val="34"/>
        </w:numPr>
        <w:rPr>
          <w:rFonts w:ascii="宋体" w:eastAsia="宋体" w:hAnsi="宋体" w:cs="宋体"/>
          <w:sz w:val="21"/>
          <w:szCs w:val="21"/>
        </w:rPr>
      </w:pPr>
      <w:r w:rsidRPr="00EE1848">
        <w:rPr>
          <w:rFonts w:ascii="宋体" w:eastAsia="宋体" w:hAnsi="宋体" w:cs="宋体" w:hint="eastAsia"/>
          <w:sz w:val="21"/>
          <w:szCs w:val="21"/>
        </w:rPr>
        <w:t>无线网络须有优良的兼容性和稳定性并具有高密度接入能力。</w:t>
      </w:r>
    </w:p>
    <w:p w:rsidR="0090730C" w:rsidRPr="00EE1848" w:rsidRDefault="0090730C" w:rsidP="00B4053B">
      <w:pPr>
        <w:numPr>
          <w:ilvl w:val="0"/>
          <w:numId w:val="34"/>
        </w:numPr>
        <w:rPr>
          <w:rFonts w:ascii="宋体" w:eastAsia="宋体" w:hAnsi="宋体" w:cs="宋体"/>
          <w:sz w:val="21"/>
          <w:szCs w:val="21"/>
        </w:rPr>
      </w:pPr>
      <w:r w:rsidRPr="00EE1848">
        <w:rPr>
          <w:rFonts w:ascii="宋体" w:eastAsia="宋体" w:hAnsi="宋体" w:cs="宋体" w:hint="eastAsia"/>
          <w:sz w:val="21"/>
          <w:szCs w:val="21"/>
        </w:rPr>
        <w:t>支持QoS，能针对重要应用提供优先服务质量保证。</w:t>
      </w:r>
    </w:p>
    <w:p w:rsidR="0090730C" w:rsidRPr="00EE1848" w:rsidRDefault="0090730C" w:rsidP="00B4053B">
      <w:pPr>
        <w:numPr>
          <w:ilvl w:val="0"/>
          <w:numId w:val="34"/>
        </w:numPr>
        <w:rPr>
          <w:rFonts w:ascii="宋体" w:eastAsia="宋体" w:hAnsi="宋体" w:cs="宋体"/>
          <w:sz w:val="21"/>
          <w:szCs w:val="21"/>
        </w:rPr>
      </w:pPr>
      <w:r w:rsidRPr="00EE1848">
        <w:rPr>
          <w:rFonts w:ascii="宋体" w:eastAsia="宋体" w:hAnsi="宋体" w:cs="宋体" w:hint="eastAsia"/>
          <w:sz w:val="21"/>
          <w:szCs w:val="21"/>
        </w:rPr>
        <w:lastRenderedPageBreak/>
        <w:t>无线网络须保证用户能够在已覆盖无线信号的区域中无缝漫游。</w:t>
      </w:r>
    </w:p>
    <w:p w:rsidR="0090730C" w:rsidRPr="00EE1848" w:rsidRDefault="0090730C" w:rsidP="00B4053B">
      <w:pPr>
        <w:numPr>
          <w:ilvl w:val="0"/>
          <w:numId w:val="34"/>
        </w:numPr>
        <w:rPr>
          <w:rFonts w:ascii="宋体" w:eastAsia="宋体" w:hAnsi="宋体" w:cs="宋体"/>
          <w:sz w:val="21"/>
          <w:szCs w:val="21"/>
        </w:rPr>
      </w:pPr>
      <w:r w:rsidRPr="00EE1848">
        <w:rPr>
          <w:rFonts w:ascii="宋体" w:eastAsia="宋体" w:hAnsi="宋体" w:cs="宋体" w:hint="eastAsia"/>
          <w:sz w:val="21"/>
          <w:szCs w:val="21"/>
        </w:rPr>
        <w:t>无线网络必须提供良好的覆盖性以及穿透性，保障信号质量。</w:t>
      </w:r>
    </w:p>
    <w:p w:rsidR="0090730C" w:rsidRPr="00EE1848" w:rsidRDefault="0090730C" w:rsidP="00B4053B">
      <w:pPr>
        <w:numPr>
          <w:ilvl w:val="0"/>
          <w:numId w:val="34"/>
        </w:numPr>
        <w:rPr>
          <w:rFonts w:ascii="宋体" w:eastAsia="宋体" w:hAnsi="宋体" w:cs="宋体"/>
          <w:sz w:val="21"/>
          <w:szCs w:val="21"/>
        </w:rPr>
      </w:pPr>
      <w:r w:rsidRPr="00EE1848">
        <w:rPr>
          <w:rFonts w:ascii="宋体" w:eastAsia="宋体" w:hAnsi="宋体" w:cs="宋体" w:hint="eastAsia"/>
          <w:sz w:val="21"/>
          <w:szCs w:val="21"/>
        </w:rPr>
        <w:t>无线网络必须提供良好的抗干扰技术及非法AP压制能力。</w:t>
      </w:r>
    </w:p>
    <w:p w:rsidR="0090730C" w:rsidRPr="00EE1848" w:rsidRDefault="0090730C">
      <w:pPr>
        <w:pStyle w:val="21"/>
        <w:spacing w:before="120" w:after="120" w:line="240" w:lineRule="auto"/>
        <w:rPr>
          <w:rFonts w:ascii="宋体" w:eastAsia="宋体" w:hAnsi="宋体" w:cs="宋体"/>
          <w:sz w:val="21"/>
          <w:szCs w:val="21"/>
        </w:rPr>
      </w:pPr>
      <w:r w:rsidRPr="00EE1848">
        <w:rPr>
          <w:rFonts w:ascii="宋体" w:eastAsia="宋体" w:hAnsi="宋体" w:cs="宋体" w:hint="eastAsia"/>
          <w:sz w:val="21"/>
          <w:szCs w:val="21"/>
        </w:rPr>
        <w:t>3、技术指标要求</w:t>
      </w:r>
    </w:p>
    <w:p w:rsidR="004F3CD1" w:rsidRPr="00A653DD" w:rsidRDefault="004F3CD1" w:rsidP="00A653DD">
      <w:pPr>
        <w:pStyle w:val="4"/>
        <w:spacing w:before="120" w:after="120" w:line="240" w:lineRule="auto"/>
        <w:rPr>
          <w:rFonts w:ascii="宋体" w:eastAsia="宋体" w:hAnsi="宋体" w:cs="宋体"/>
          <w:sz w:val="21"/>
          <w:szCs w:val="21"/>
        </w:rPr>
      </w:pPr>
      <w:r w:rsidRPr="00A653DD">
        <w:rPr>
          <w:rFonts w:ascii="宋体" w:eastAsia="宋体" w:hAnsi="宋体" w:cs="宋体" w:hint="eastAsia"/>
          <w:sz w:val="21"/>
          <w:szCs w:val="21"/>
        </w:rPr>
        <w:t>室内型AP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418"/>
        <w:gridCol w:w="6662"/>
      </w:tblGrid>
      <w:tr w:rsidR="001C0705" w:rsidRPr="001C0705" w:rsidTr="004F3CD1">
        <w:trPr>
          <w:jc w:val="center"/>
        </w:trPr>
        <w:tc>
          <w:tcPr>
            <w:tcW w:w="851" w:type="dxa"/>
          </w:tcPr>
          <w:p w:rsidR="004F3CD1" w:rsidRPr="001C0705" w:rsidRDefault="004F3CD1" w:rsidP="004F3CD1">
            <w:pPr>
              <w:pStyle w:val="affff0"/>
              <w:spacing w:before="100" w:beforeAutospacing="1" w:after="100" w:afterAutospacing="1"/>
              <w:ind w:firstLineChars="0" w:firstLine="0"/>
              <w:jc w:val="center"/>
              <w:rPr>
                <w:rFonts w:ascii="宋体" w:hAnsi="宋体" w:cs="宋体"/>
                <w:b/>
                <w:color w:val="000000" w:themeColor="text1"/>
                <w:sz w:val="21"/>
                <w:szCs w:val="21"/>
              </w:rPr>
            </w:pPr>
            <w:r w:rsidRPr="001C0705">
              <w:rPr>
                <w:rFonts w:ascii="宋体" w:hAnsi="宋体" w:cs="宋体" w:hint="eastAsia"/>
                <w:b/>
                <w:color w:val="000000" w:themeColor="text1"/>
                <w:sz w:val="21"/>
                <w:szCs w:val="21"/>
              </w:rPr>
              <w:t>类别</w:t>
            </w:r>
          </w:p>
        </w:tc>
        <w:tc>
          <w:tcPr>
            <w:tcW w:w="1418" w:type="dxa"/>
          </w:tcPr>
          <w:p w:rsidR="004F3CD1" w:rsidRPr="001C0705" w:rsidRDefault="004F3CD1" w:rsidP="004F3CD1">
            <w:pPr>
              <w:spacing w:before="100" w:beforeAutospacing="1" w:after="100" w:afterAutospacing="1"/>
              <w:jc w:val="center"/>
              <w:rPr>
                <w:rFonts w:ascii="宋体" w:eastAsia="宋体" w:hAnsi="宋体" w:cs="宋体"/>
                <w:b/>
                <w:color w:val="000000" w:themeColor="text1"/>
                <w:sz w:val="21"/>
                <w:szCs w:val="21"/>
              </w:rPr>
            </w:pPr>
            <w:r w:rsidRPr="001C0705">
              <w:rPr>
                <w:rFonts w:ascii="宋体" w:eastAsia="宋体" w:hAnsi="宋体" w:cs="宋体" w:hint="eastAsia"/>
                <w:b/>
                <w:color w:val="000000" w:themeColor="text1"/>
                <w:sz w:val="21"/>
                <w:szCs w:val="21"/>
              </w:rPr>
              <w:t>指标项</w:t>
            </w:r>
          </w:p>
        </w:tc>
        <w:tc>
          <w:tcPr>
            <w:tcW w:w="6662" w:type="dxa"/>
          </w:tcPr>
          <w:p w:rsidR="004F3CD1" w:rsidRPr="001C0705" w:rsidRDefault="004F3CD1" w:rsidP="004F3CD1">
            <w:pPr>
              <w:pStyle w:val="affff0"/>
              <w:spacing w:before="100" w:beforeAutospacing="1" w:after="100" w:afterAutospacing="1"/>
              <w:ind w:firstLineChars="0" w:firstLine="0"/>
              <w:jc w:val="center"/>
              <w:rPr>
                <w:rFonts w:ascii="宋体" w:hAnsi="宋体" w:cs="宋体"/>
                <w:b/>
                <w:color w:val="000000" w:themeColor="text1"/>
                <w:sz w:val="21"/>
                <w:szCs w:val="21"/>
              </w:rPr>
            </w:pPr>
            <w:r w:rsidRPr="001C0705">
              <w:rPr>
                <w:rFonts w:ascii="宋体" w:hAnsi="宋体" w:cs="宋体" w:hint="eastAsia"/>
                <w:b/>
                <w:color w:val="000000" w:themeColor="text1"/>
                <w:sz w:val="21"/>
                <w:szCs w:val="21"/>
              </w:rPr>
              <w:t>技术规范要求</w:t>
            </w:r>
          </w:p>
        </w:tc>
      </w:tr>
      <w:tr w:rsidR="001C0705" w:rsidRPr="001C0705" w:rsidTr="004F3CD1">
        <w:trPr>
          <w:cantSplit/>
          <w:trHeight w:val="729"/>
          <w:jc w:val="center"/>
        </w:trPr>
        <w:tc>
          <w:tcPr>
            <w:tcW w:w="851" w:type="dxa"/>
            <w:vMerge w:val="restart"/>
            <w:textDirection w:val="tbRlV"/>
            <w:vAlign w:val="center"/>
          </w:tcPr>
          <w:p w:rsidR="004F3CD1" w:rsidRPr="001C0705" w:rsidRDefault="004F3CD1" w:rsidP="004F3CD1">
            <w:pPr>
              <w:spacing w:before="100" w:beforeAutospacing="1" w:after="100" w:afterAutospacing="1"/>
              <w:ind w:left="113" w:right="113"/>
              <w:jc w:val="center"/>
              <w:rPr>
                <w:rFonts w:ascii="宋体" w:eastAsia="宋体" w:hAnsi="宋体" w:cs="宋体"/>
                <w:color w:val="000000" w:themeColor="text1"/>
                <w:sz w:val="21"/>
                <w:szCs w:val="21"/>
              </w:rPr>
            </w:pPr>
            <w:r w:rsidRPr="001C0705">
              <w:rPr>
                <w:rFonts w:ascii="宋体" w:eastAsia="宋体" w:hAnsi="宋体" w:cs="宋体" w:hint="eastAsia"/>
                <w:color w:val="000000" w:themeColor="text1"/>
                <w:sz w:val="21"/>
                <w:szCs w:val="21"/>
              </w:rPr>
              <w:t>接入模式及协议</w:t>
            </w:r>
          </w:p>
        </w:tc>
        <w:tc>
          <w:tcPr>
            <w:tcW w:w="1418" w:type="dxa"/>
            <w:vMerge w:val="restart"/>
            <w:vAlign w:val="center"/>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基本要求</w:t>
            </w:r>
          </w:p>
        </w:tc>
        <w:tc>
          <w:tcPr>
            <w:tcW w:w="6662"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★提供双射频卡，必须支持</w:t>
            </w:r>
            <w:r w:rsidR="007C17B4">
              <w:rPr>
                <w:rFonts w:ascii="宋体" w:hAnsi="宋体" w:cs="宋体" w:hint="eastAsia"/>
                <w:color w:val="000000" w:themeColor="text1"/>
                <w:sz w:val="21"/>
                <w:szCs w:val="21"/>
              </w:rPr>
              <w:t>802.11a/n</w:t>
            </w:r>
            <w:r w:rsidR="00217780">
              <w:rPr>
                <w:rFonts w:ascii="宋体" w:hAnsi="宋体" w:cs="宋体" w:hint="eastAsia"/>
                <w:color w:val="000000" w:themeColor="text1"/>
                <w:sz w:val="21"/>
                <w:szCs w:val="21"/>
              </w:rPr>
              <w:t>/ac</w:t>
            </w:r>
            <w:r w:rsidRPr="001C0705">
              <w:rPr>
                <w:rFonts w:ascii="宋体" w:hAnsi="宋体" w:cs="宋体" w:hint="eastAsia"/>
                <w:color w:val="000000" w:themeColor="text1"/>
                <w:sz w:val="21"/>
                <w:szCs w:val="21"/>
              </w:rPr>
              <w:t>和802.11b/g/n同时工作，5GHz频段最高速率不低于</w:t>
            </w:r>
            <w:r w:rsidR="00217780">
              <w:rPr>
                <w:rFonts w:ascii="宋体" w:hAnsi="宋体" w:cs="宋体" w:hint="eastAsia"/>
                <w:color w:val="000000" w:themeColor="text1"/>
                <w:sz w:val="21"/>
                <w:szCs w:val="21"/>
              </w:rPr>
              <w:t>85</w:t>
            </w:r>
            <w:r w:rsidRPr="001C0705">
              <w:rPr>
                <w:rFonts w:ascii="宋体" w:hAnsi="宋体" w:cs="宋体" w:hint="eastAsia"/>
                <w:color w:val="000000" w:themeColor="text1"/>
                <w:sz w:val="21"/>
                <w:szCs w:val="21"/>
              </w:rPr>
              <w:t>0Mbps。</w:t>
            </w:r>
          </w:p>
        </w:tc>
      </w:tr>
      <w:tr w:rsidR="001C0705" w:rsidRPr="001C0705" w:rsidTr="004F3CD1">
        <w:trPr>
          <w:cantSplit/>
          <w:trHeight w:val="468"/>
          <w:jc w:val="center"/>
        </w:trPr>
        <w:tc>
          <w:tcPr>
            <w:tcW w:w="851" w:type="dxa"/>
            <w:vMerge/>
            <w:textDirection w:val="tbRlV"/>
            <w:vAlign w:val="center"/>
          </w:tcPr>
          <w:p w:rsidR="004F3CD1" w:rsidRPr="001C0705" w:rsidRDefault="004F3CD1" w:rsidP="004F3CD1">
            <w:pPr>
              <w:widowControl/>
              <w:spacing w:before="100" w:beforeAutospacing="1" w:after="100" w:afterAutospacing="1"/>
              <w:ind w:left="113" w:right="113"/>
              <w:jc w:val="center"/>
              <w:rPr>
                <w:rFonts w:ascii="宋体" w:eastAsia="宋体" w:hAnsi="宋体" w:cs="宋体"/>
                <w:color w:val="000000" w:themeColor="text1"/>
                <w:sz w:val="21"/>
                <w:szCs w:val="21"/>
              </w:rPr>
            </w:pPr>
          </w:p>
        </w:tc>
        <w:tc>
          <w:tcPr>
            <w:tcW w:w="1418" w:type="dxa"/>
            <w:vMerge/>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p>
        </w:tc>
        <w:tc>
          <w:tcPr>
            <w:tcW w:w="6662"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在POE/POE+供电标准的基础上提供不低于</w:t>
            </w:r>
            <w:r w:rsidR="007C17B4">
              <w:rPr>
                <w:rFonts w:ascii="宋体" w:hAnsi="宋体" w:cs="宋体" w:hint="eastAsia"/>
                <w:color w:val="000000" w:themeColor="text1"/>
                <w:sz w:val="21"/>
                <w:szCs w:val="21"/>
              </w:rPr>
              <w:t>2x2:2</w:t>
            </w:r>
            <w:r w:rsidRPr="001C0705">
              <w:rPr>
                <w:rFonts w:ascii="宋体" w:hAnsi="宋体" w:cs="宋体" w:hint="eastAsia"/>
                <w:color w:val="000000" w:themeColor="text1"/>
                <w:sz w:val="21"/>
                <w:szCs w:val="21"/>
              </w:rPr>
              <w:t>的MIMO系统性能。</w:t>
            </w:r>
          </w:p>
        </w:tc>
      </w:tr>
      <w:tr w:rsidR="001C0705" w:rsidRPr="001C0705" w:rsidTr="004F3CD1">
        <w:trPr>
          <w:cantSplit/>
          <w:trHeight w:val="328"/>
          <w:jc w:val="center"/>
        </w:trPr>
        <w:tc>
          <w:tcPr>
            <w:tcW w:w="851" w:type="dxa"/>
            <w:vMerge/>
            <w:textDirection w:val="tbRlV"/>
            <w:vAlign w:val="center"/>
          </w:tcPr>
          <w:p w:rsidR="004F3CD1" w:rsidRPr="001C0705" w:rsidRDefault="004F3CD1" w:rsidP="004F3CD1">
            <w:pPr>
              <w:widowControl/>
              <w:spacing w:before="100" w:beforeAutospacing="1" w:after="100" w:afterAutospacing="1"/>
              <w:ind w:left="113" w:right="113"/>
              <w:jc w:val="center"/>
              <w:rPr>
                <w:rFonts w:ascii="宋体" w:eastAsia="宋体" w:hAnsi="宋体" w:cs="宋体"/>
                <w:color w:val="000000" w:themeColor="text1"/>
                <w:sz w:val="21"/>
                <w:szCs w:val="21"/>
              </w:rPr>
            </w:pPr>
          </w:p>
        </w:tc>
        <w:tc>
          <w:tcPr>
            <w:tcW w:w="1418"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组网</w:t>
            </w:r>
            <w:r w:rsidRPr="001C0705">
              <w:rPr>
                <w:rFonts w:ascii="Damascus Semi Bold" w:hAnsi="Damascus Semi Bold" w:cs="Damascus Semi Bold" w:hint="eastAsia"/>
                <w:color w:val="000000" w:themeColor="text1"/>
                <w:sz w:val="21"/>
                <w:szCs w:val="21"/>
              </w:rPr>
              <w:t>模式</w:t>
            </w:r>
          </w:p>
        </w:tc>
        <w:tc>
          <w:tcPr>
            <w:tcW w:w="6662"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采用瘦AP组网</w:t>
            </w:r>
            <w:r w:rsidRPr="001C0705">
              <w:rPr>
                <w:rFonts w:ascii="Damascus Semi Bold" w:hAnsi="Damascus Semi Bold" w:cs="Damascus Semi Bold" w:hint="eastAsia"/>
                <w:color w:val="000000" w:themeColor="text1"/>
                <w:sz w:val="21"/>
                <w:szCs w:val="21"/>
              </w:rPr>
              <w:t>模式，</w:t>
            </w:r>
            <w:r w:rsidRPr="001C0705">
              <w:rPr>
                <w:rFonts w:ascii="宋体" w:hAnsi="宋体" w:cs="宋体" w:hint="eastAsia"/>
                <w:color w:val="000000" w:themeColor="text1"/>
                <w:sz w:val="21"/>
                <w:szCs w:val="21"/>
              </w:rPr>
              <w:t>通过</w:t>
            </w:r>
            <w:r w:rsidRPr="001C0705">
              <w:rPr>
                <w:rFonts w:ascii="Damascus Semi Bold" w:hAnsi="Damascus Semi Bold" w:cs="Damascus Semi Bold" w:hint="eastAsia"/>
                <w:color w:val="000000" w:themeColor="text1"/>
                <w:sz w:val="21"/>
                <w:szCs w:val="21"/>
              </w:rPr>
              <w:t>控制器实现统一配置和自动软件升级</w:t>
            </w:r>
          </w:p>
        </w:tc>
      </w:tr>
      <w:tr w:rsidR="001C0705" w:rsidRPr="001C0705" w:rsidTr="004F3CD1">
        <w:trPr>
          <w:cantSplit/>
          <w:trHeight w:val="760"/>
          <w:jc w:val="center"/>
        </w:trPr>
        <w:tc>
          <w:tcPr>
            <w:tcW w:w="851" w:type="dxa"/>
            <w:vMerge/>
            <w:textDirection w:val="tbRlV"/>
            <w:vAlign w:val="center"/>
          </w:tcPr>
          <w:p w:rsidR="004F3CD1" w:rsidRPr="001C0705" w:rsidRDefault="004F3CD1" w:rsidP="004F3CD1">
            <w:pPr>
              <w:widowControl/>
              <w:spacing w:before="100" w:beforeAutospacing="1" w:after="100" w:afterAutospacing="1"/>
              <w:ind w:left="113" w:right="113"/>
              <w:jc w:val="center"/>
              <w:rPr>
                <w:rFonts w:ascii="宋体" w:eastAsia="宋体" w:hAnsi="宋体" w:cs="宋体"/>
                <w:color w:val="000000" w:themeColor="text1"/>
                <w:sz w:val="21"/>
                <w:szCs w:val="21"/>
              </w:rPr>
            </w:pPr>
          </w:p>
        </w:tc>
        <w:tc>
          <w:tcPr>
            <w:tcW w:w="1418"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工作环境</w:t>
            </w:r>
          </w:p>
        </w:tc>
        <w:tc>
          <w:tcPr>
            <w:tcW w:w="6662" w:type="dxa"/>
          </w:tcPr>
          <w:p w:rsidR="004F3CD1" w:rsidRPr="001C0705" w:rsidRDefault="004F3CD1" w:rsidP="004F3CD1">
            <w:pPr>
              <w:rPr>
                <w:rFonts w:ascii="宋体" w:eastAsia="宋体" w:hAnsi="宋体" w:cs="宋体"/>
                <w:color w:val="000000" w:themeColor="text1"/>
                <w:sz w:val="21"/>
                <w:szCs w:val="21"/>
              </w:rPr>
            </w:pPr>
            <w:r w:rsidRPr="001C0705">
              <w:rPr>
                <w:rFonts w:ascii="宋体" w:eastAsia="宋体" w:hAnsi="宋体" w:cs="宋体" w:hint="eastAsia"/>
                <w:color w:val="000000" w:themeColor="text1"/>
                <w:sz w:val="21"/>
                <w:szCs w:val="21"/>
              </w:rPr>
              <w:t>工作温度：0</w:t>
            </w:r>
            <w:r w:rsidR="008B43B1" w:rsidRPr="001C0705">
              <w:rPr>
                <w:rFonts w:ascii="宋体" w:eastAsia="宋体" w:hAnsi="宋体" w:cs="宋体" w:hint="eastAsia"/>
                <w:color w:val="000000" w:themeColor="text1"/>
                <w:sz w:val="21"/>
                <w:szCs w:val="21"/>
              </w:rPr>
              <w:t>度~</w:t>
            </w:r>
            <w:r w:rsidRPr="001C0705">
              <w:rPr>
                <w:rFonts w:ascii="宋体" w:eastAsia="宋体" w:hAnsi="宋体" w:cs="宋体" w:hint="eastAsia"/>
                <w:color w:val="000000" w:themeColor="text1"/>
                <w:sz w:val="21"/>
                <w:szCs w:val="21"/>
              </w:rPr>
              <w:t>40度范围</w:t>
            </w:r>
          </w:p>
          <w:p w:rsidR="004F3CD1" w:rsidRPr="001C0705" w:rsidRDefault="004F3CD1" w:rsidP="004F3CD1">
            <w:pPr>
              <w:pStyle w:val="affff0"/>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工作湿度：10%-90%</w:t>
            </w:r>
          </w:p>
        </w:tc>
      </w:tr>
      <w:tr w:rsidR="001C0705" w:rsidRPr="001C0705" w:rsidTr="004F3CD1">
        <w:trPr>
          <w:jc w:val="center"/>
        </w:trPr>
        <w:tc>
          <w:tcPr>
            <w:tcW w:w="851" w:type="dxa"/>
            <w:vMerge w:val="restart"/>
            <w:textDirection w:val="tbRlV"/>
            <w:vAlign w:val="center"/>
          </w:tcPr>
          <w:p w:rsidR="004F3CD1" w:rsidRPr="001C0705" w:rsidRDefault="004F3CD1" w:rsidP="004F3CD1">
            <w:pPr>
              <w:pStyle w:val="affff0"/>
              <w:spacing w:before="100" w:beforeAutospacing="1" w:after="100" w:afterAutospacing="1"/>
              <w:ind w:left="113" w:right="113" w:firstLineChars="0" w:firstLine="0"/>
              <w:jc w:val="center"/>
              <w:rPr>
                <w:rFonts w:ascii="宋体" w:hAnsi="宋体" w:cs="宋体"/>
                <w:color w:val="000000" w:themeColor="text1"/>
                <w:sz w:val="21"/>
                <w:szCs w:val="21"/>
              </w:rPr>
            </w:pPr>
            <w:r w:rsidRPr="001C0705">
              <w:rPr>
                <w:rFonts w:ascii="宋体" w:hAnsi="宋体" w:cs="宋体" w:hint="eastAsia"/>
                <w:color w:val="000000" w:themeColor="text1"/>
                <w:sz w:val="21"/>
                <w:szCs w:val="21"/>
              </w:rPr>
              <w:t>硬件要求及功能</w:t>
            </w:r>
          </w:p>
        </w:tc>
        <w:tc>
          <w:tcPr>
            <w:tcW w:w="1418"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接口</w:t>
            </w:r>
          </w:p>
        </w:tc>
        <w:tc>
          <w:tcPr>
            <w:tcW w:w="6662"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≥1个10/100/1000Mbps(RJ45)。</w:t>
            </w:r>
          </w:p>
        </w:tc>
      </w:tr>
      <w:tr w:rsidR="001C0705" w:rsidRPr="001C0705" w:rsidTr="004F3CD1">
        <w:trPr>
          <w:jc w:val="center"/>
        </w:trPr>
        <w:tc>
          <w:tcPr>
            <w:tcW w:w="851" w:type="dxa"/>
            <w:vMerge/>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p>
        </w:tc>
        <w:tc>
          <w:tcPr>
            <w:tcW w:w="1418"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安装</w:t>
            </w:r>
          </w:p>
        </w:tc>
        <w:tc>
          <w:tcPr>
            <w:tcW w:w="6662"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支持吸顶或壁挂式安装要求</w:t>
            </w:r>
          </w:p>
        </w:tc>
      </w:tr>
      <w:tr w:rsidR="001C0705" w:rsidRPr="001C0705" w:rsidTr="004F3CD1">
        <w:trPr>
          <w:jc w:val="center"/>
        </w:trPr>
        <w:tc>
          <w:tcPr>
            <w:tcW w:w="851" w:type="dxa"/>
            <w:vMerge/>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p>
        </w:tc>
        <w:tc>
          <w:tcPr>
            <w:tcW w:w="1418"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天线</w:t>
            </w:r>
          </w:p>
        </w:tc>
        <w:tc>
          <w:tcPr>
            <w:tcW w:w="6662"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内置</w:t>
            </w:r>
            <w:r w:rsidR="007C17B4">
              <w:rPr>
                <w:rFonts w:ascii="宋体" w:hAnsi="宋体" w:cs="宋体" w:hint="eastAsia"/>
                <w:color w:val="000000" w:themeColor="text1"/>
                <w:sz w:val="21"/>
                <w:szCs w:val="21"/>
              </w:rPr>
              <w:t>2x2</w:t>
            </w:r>
            <w:r w:rsidRPr="001C0705">
              <w:rPr>
                <w:rFonts w:ascii="宋体" w:hAnsi="宋体" w:cs="宋体" w:hint="eastAsia"/>
                <w:color w:val="000000" w:themeColor="text1"/>
                <w:sz w:val="21"/>
                <w:szCs w:val="21"/>
              </w:rPr>
              <w:t xml:space="preserve"> MIMO天线</w:t>
            </w:r>
          </w:p>
        </w:tc>
      </w:tr>
      <w:tr w:rsidR="001C0705" w:rsidRPr="001C0705" w:rsidTr="004F3CD1">
        <w:trPr>
          <w:jc w:val="center"/>
        </w:trPr>
        <w:tc>
          <w:tcPr>
            <w:tcW w:w="851" w:type="dxa"/>
            <w:vMerge/>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p>
        </w:tc>
        <w:tc>
          <w:tcPr>
            <w:tcW w:w="1418"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发射功率</w:t>
            </w:r>
          </w:p>
        </w:tc>
        <w:tc>
          <w:tcPr>
            <w:tcW w:w="6662"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≤100毫瓦</w:t>
            </w:r>
          </w:p>
        </w:tc>
      </w:tr>
      <w:tr w:rsidR="001C0705" w:rsidRPr="001C0705" w:rsidTr="004F3CD1">
        <w:trPr>
          <w:jc w:val="center"/>
        </w:trPr>
        <w:tc>
          <w:tcPr>
            <w:tcW w:w="851" w:type="dxa"/>
            <w:vMerge/>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p>
        </w:tc>
        <w:tc>
          <w:tcPr>
            <w:tcW w:w="1418"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电源</w:t>
            </w:r>
          </w:p>
        </w:tc>
        <w:tc>
          <w:tcPr>
            <w:tcW w:w="6662" w:type="dxa"/>
          </w:tcPr>
          <w:p w:rsidR="004F3CD1" w:rsidRPr="001C0705" w:rsidRDefault="004F3CD1" w:rsidP="004F3CD1">
            <w:pPr>
              <w:pStyle w:val="affff0"/>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支持标准802.3af或兼容 802.3at 供电，并支持外部供电。</w:t>
            </w:r>
          </w:p>
          <w:p w:rsidR="004F3CD1" w:rsidRPr="001C0705" w:rsidRDefault="004F3CD1" w:rsidP="004F3CD1">
            <w:pPr>
              <w:pStyle w:val="affff0"/>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在标准POE/POE+供电模式下，可以完全驱动2个独立无线模块，实现在同一时间和同一频段下两个发送空间流满速率工作。</w:t>
            </w:r>
          </w:p>
        </w:tc>
      </w:tr>
      <w:tr w:rsidR="001C0705" w:rsidRPr="001C0705" w:rsidTr="004F3CD1">
        <w:trPr>
          <w:jc w:val="center"/>
        </w:trPr>
        <w:tc>
          <w:tcPr>
            <w:tcW w:w="851" w:type="dxa"/>
            <w:vMerge/>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p>
        </w:tc>
        <w:tc>
          <w:tcPr>
            <w:tcW w:w="1418"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射频</w:t>
            </w:r>
            <w:r w:rsidRPr="001C0705">
              <w:rPr>
                <w:rFonts w:ascii="Damascus Semi Bold" w:hAnsi="Damascus Semi Bold" w:cs="Damascus Semi Bold" w:hint="eastAsia"/>
                <w:color w:val="000000" w:themeColor="text1"/>
                <w:sz w:val="21"/>
                <w:szCs w:val="21"/>
              </w:rPr>
              <w:t>优化</w:t>
            </w:r>
          </w:p>
        </w:tc>
        <w:tc>
          <w:tcPr>
            <w:tcW w:w="6662" w:type="dxa"/>
          </w:tcPr>
          <w:p w:rsidR="004F3CD1" w:rsidRPr="001C0705" w:rsidRDefault="004F3CD1" w:rsidP="004F3CD1">
            <w:pPr>
              <w:spacing w:before="100" w:beforeAutospacing="1" w:after="100" w:afterAutospacing="1"/>
              <w:rPr>
                <w:rFonts w:ascii="宋体" w:eastAsia="宋体" w:hAnsi="宋体" w:cs="宋体"/>
                <w:color w:val="000000" w:themeColor="text1"/>
                <w:sz w:val="21"/>
                <w:szCs w:val="21"/>
              </w:rPr>
            </w:pPr>
            <w:r w:rsidRPr="001C0705">
              <w:rPr>
                <w:rFonts w:ascii="宋体" w:eastAsia="宋体" w:hAnsi="宋体" w:cs="宋体" w:hint="eastAsia"/>
                <w:color w:val="000000" w:themeColor="text1"/>
                <w:sz w:val="21"/>
                <w:szCs w:val="21"/>
              </w:rPr>
              <w:t>支持</w:t>
            </w:r>
            <w:r w:rsidRPr="001C0705">
              <w:rPr>
                <w:rFonts w:ascii="Damascus Semi Bold" w:eastAsia="宋体" w:hAnsi="Damascus Semi Bold" w:cs="Damascus Semi Bold" w:hint="eastAsia"/>
                <w:color w:val="000000" w:themeColor="text1"/>
                <w:sz w:val="21"/>
                <w:szCs w:val="21"/>
              </w:rPr>
              <w:t>智能射频优化技术，能够根据终端频段支持能力、信号强度、信道忙闲、干扰程度等因素对无线连接进行动态优化</w:t>
            </w:r>
          </w:p>
        </w:tc>
      </w:tr>
      <w:tr w:rsidR="001C0705" w:rsidRPr="001C0705" w:rsidTr="004F3CD1">
        <w:trPr>
          <w:jc w:val="center"/>
        </w:trPr>
        <w:tc>
          <w:tcPr>
            <w:tcW w:w="851" w:type="dxa"/>
            <w:vMerge/>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p>
        </w:tc>
        <w:tc>
          <w:tcPr>
            <w:tcW w:w="1418"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抗</w:t>
            </w:r>
            <w:r w:rsidRPr="001C0705">
              <w:rPr>
                <w:rFonts w:ascii="Damascus Semi Bold" w:hAnsi="Damascus Semi Bold" w:cs="Damascus Semi Bold" w:hint="eastAsia"/>
                <w:color w:val="000000" w:themeColor="text1"/>
                <w:sz w:val="21"/>
                <w:szCs w:val="21"/>
              </w:rPr>
              <w:t>干扰性</w:t>
            </w:r>
          </w:p>
        </w:tc>
        <w:tc>
          <w:tcPr>
            <w:tcW w:w="6662" w:type="dxa"/>
          </w:tcPr>
          <w:p w:rsidR="004F3CD1" w:rsidRPr="001C0705" w:rsidRDefault="00887EA5" w:rsidP="004F3CD1">
            <w:pPr>
              <w:spacing w:before="100" w:beforeAutospacing="1" w:after="100" w:afterAutospacing="1"/>
              <w:rPr>
                <w:rFonts w:eastAsia="宋体"/>
                <w:color w:val="000000" w:themeColor="text1"/>
                <w:sz w:val="21"/>
                <w:szCs w:val="21"/>
              </w:rPr>
            </w:pPr>
            <w:r w:rsidRPr="001C0705">
              <w:rPr>
                <w:rFonts w:ascii="宋体" w:hAnsi="宋体" w:cs="宋体" w:hint="eastAsia"/>
                <w:color w:val="000000" w:themeColor="text1"/>
                <w:sz w:val="21"/>
                <w:szCs w:val="21"/>
              </w:rPr>
              <w:t>★</w:t>
            </w:r>
            <w:r w:rsidR="004F3CD1" w:rsidRPr="001C0705">
              <w:rPr>
                <w:rFonts w:ascii="宋体" w:eastAsia="宋体" w:hAnsi="宋体" w:cs="宋体" w:hint="eastAsia"/>
                <w:color w:val="000000" w:themeColor="text1"/>
                <w:sz w:val="21"/>
                <w:szCs w:val="21"/>
              </w:rPr>
              <w:t>支持</w:t>
            </w:r>
            <w:r w:rsidR="004F3CD1" w:rsidRPr="001C0705">
              <w:rPr>
                <w:rFonts w:eastAsia="宋体" w:hint="eastAsia"/>
                <w:color w:val="000000" w:themeColor="text1"/>
                <w:sz w:val="21"/>
                <w:szCs w:val="21"/>
              </w:rPr>
              <w:t>2G/3G</w:t>
            </w:r>
            <w:r w:rsidR="004F3CD1" w:rsidRPr="001C0705">
              <w:rPr>
                <w:rFonts w:eastAsia="宋体" w:hint="eastAsia"/>
                <w:color w:val="000000" w:themeColor="text1"/>
                <w:sz w:val="21"/>
                <w:szCs w:val="21"/>
              </w:rPr>
              <w:t>基站</w:t>
            </w:r>
            <w:r w:rsidR="004F3CD1" w:rsidRPr="001C0705">
              <w:rPr>
                <w:rFonts w:ascii="Damascus Semi Bold" w:eastAsia="宋体" w:hAnsi="Damascus Semi Bold" w:cs="Damascus Semi Bold" w:hint="eastAsia"/>
                <w:color w:val="000000" w:themeColor="text1"/>
                <w:sz w:val="21"/>
                <w:szCs w:val="21"/>
              </w:rPr>
              <w:t>无线干扰过滤功能，能够与</w:t>
            </w:r>
            <w:r w:rsidR="004F3CD1" w:rsidRPr="001C0705">
              <w:rPr>
                <w:rFonts w:eastAsia="宋体" w:hint="eastAsia"/>
                <w:color w:val="000000" w:themeColor="text1"/>
                <w:sz w:val="21"/>
                <w:szCs w:val="21"/>
              </w:rPr>
              <w:t>2G/3G</w:t>
            </w:r>
            <w:r w:rsidR="004F3CD1" w:rsidRPr="001C0705">
              <w:rPr>
                <w:rFonts w:eastAsia="宋体" w:hint="eastAsia"/>
                <w:color w:val="000000" w:themeColor="text1"/>
                <w:sz w:val="21"/>
                <w:szCs w:val="21"/>
              </w:rPr>
              <w:t>天线在</w:t>
            </w:r>
            <w:r w:rsidR="004F3CD1" w:rsidRPr="001C0705">
              <w:rPr>
                <w:rFonts w:ascii="Damascus Semi Bold" w:eastAsia="宋体" w:hAnsi="Damascus Semi Bold" w:cs="Damascus Semi Bold" w:hint="eastAsia"/>
                <w:color w:val="000000" w:themeColor="text1"/>
                <w:sz w:val="21"/>
                <w:szCs w:val="21"/>
              </w:rPr>
              <w:t>相同位置共存，并有效规避</w:t>
            </w:r>
            <w:r w:rsidR="004F3CD1" w:rsidRPr="001C0705">
              <w:rPr>
                <w:rFonts w:eastAsia="宋体" w:hint="eastAsia"/>
                <w:color w:val="000000" w:themeColor="text1"/>
                <w:sz w:val="21"/>
                <w:szCs w:val="21"/>
              </w:rPr>
              <w:t>2G/3G</w:t>
            </w:r>
            <w:r w:rsidR="004F3CD1" w:rsidRPr="001C0705">
              <w:rPr>
                <w:rFonts w:eastAsia="宋体" w:hint="eastAsia"/>
                <w:color w:val="000000" w:themeColor="text1"/>
                <w:sz w:val="21"/>
                <w:szCs w:val="21"/>
              </w:rPr>
              <w:t>信号</w:t>
            </w:r>
            <w:r w:rsidR="004F3CD1" w:rsidRPr="001C0705">
              <w:rPr>
                <w:rFonts w:ascii="Damascus Semi Bold" w:eastAsia="宋体" w:hAnsi="Damascus Semi Bold" w:cs="Damascus Semi Bold" w:hint="eastAsia"/>
                <w:color w:val="000000" w:themeColor="text1"/>
                <w:sz w:val="21"/>
                <w:szCs w:val="21"/>
              </w:rPr>
              <w:t>干扰</w:t>
            </w:r>
          </w:p>
        </w:tc>
      </w:tr>
      <w:tr w:rsidR="001C0705" w:rsidRPr="001C0705" w:rsidTr="004F3CD1">
        <w:trPr>
          <w:jc w:val="center"/>
        </w:trPr>
        <w:tc>
          <w:tcPr>
            <w:tcW w:w="851" w:type="dxa"/>
            <w:vMerge/>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p>
        </w:tc>
        <w:tc>
          <w:tcPr>
            <w:tcW w:w="1418"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频谱分析</w:t>
            </w:r>
          </w:p>
        </w:tc>
        <w:tc>
          <w:tcPr>
            <w:tcW w:w="6662" w:type="dxa"/>
          </w:tcPr>
          <w:p w:rsidR="004F3CD1" w:rsidRPr="001C0705" w:rsidRDefault="00887EA5"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w:t>
            </w:r>
            <w:r w:rsidR="004F3CD1" w:rsidRPr="001C0705">
              <w:rPr>
                <w:rFonts w:ascii="宋体" w:hAnsi="宋体" w:cs="宋体" w:hint="eastAsia"/>
                <w:color w:val="000000" w:themeColor="text1"/>
                <w:sz w:val="21"/>
                <w:szCs w:val="21"/>
              </w:rPr>
              <w:t>支持干扰源的侦测和分类；支持频谱分析功能，可以针对环境的电磁状况</w:t>
            </w:r>
            <w:proofErr w:type="gramStart"/>
            <w:r w:rsidR="004F3CD1" w:rsidRPr="001C0705">
              <w:rPr>
                <w:rFonts w:ascii="宋体" w:hAnsi="宋体" w:cs="宋体" w:hint="eastAsia"/>
                <w:color w:val="000000" w:themeColor="text1"/>
                <w:sz w:val="21"/>
                <w:szCs w:val="21"/>
              </w:rPr>
              <w:t>作出</w:t>
            </w:r>
            <w:proofErr w:type="gramEnd"/>
            <w:r w:rsidR="004F3CD1" w:rsidRPr="001C0705">
              <w:rPr>
                <w:rFonts w:ascii="宋体" w:hAnsi="宋体" w:cs="宋体" w:hint="eastAsia"/>
                <w:color w:val="000000" w:themeColor="text1"/>
                <w:sz w:val="21"/>
                <w:szCs w:val="21"/>
              </w:rPr>
              <w:t>完善的分析和报告。</w:t>
            </w:r>
          </w:p>
        </w:tc>
      </w:tr>
      <w:tr w:rsidR="001C0705" w:rsidRPr="001C0705" w:rsidTr="004F3CD1">
        <w:trPr>
          <w:jc w:val="center"/>
        </w:trPr>
        <w:tc>
          <w:tcPr>
            <w:tcW w:w="851" w:type="dxa"/>
            <w:vMerge/>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p>
        </w:tc>
        <w:tc>
          <w:tcPr>
            <w:tcW w:w="1418"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IPv6支持</w:t>
            </w:r>
          </w:p>
        </w:tc>
        <w:tc>
          <w:tcPr>
            <w:tcW w:w="6662" w:type="dxa"/>
          </w:tcPr>
          <w:p w:rsidR="004F3CD1" w:rsidRPr="001C0705" w:rsidRDefault="004F3CD1" w:rsidP="004F3CD1">
            <w:pPr>
              <w:spacing w:before="100" w:beforeAutospacing="1" w:after="100" w:afterAutospacing="1"/>
              <w:rPr>
                <w:rFonts w:ascii="宋体" w:eastAsia="宋体" w:hAnsi="宋体" w:cs="宋体"/>
                <w:color w:val="000000" w:themeColor="text1"/>
                <w:sz w:val="21"/>
                <w:szCs w:val="21"/>
              </w:rPr>
            </w:pPr>
            <w:r w:rsidRPr="001C0705">
              <w:rPr>
                <w:rFonts w:ascii="宋体" w:eastAsia="宋体" w:hAnsi="宋体" w:cs="宋体" w:hint="eastAsia"/>
                <w:color w:val="000000" w:themeColor="text1"/>
                <w:sz w:val="21"/>
                <w:szCs w:val="21"/>
              </w:rPr>
              <w:t>支持IPv6的二层透传；支持IPV4/IPV6双</w:t>
            </w:r>
            <w:proofErr w:type="gramStart"/>
            <w:r w:rsidRPr="001C0705">
              <w:rPr>
                <w:rFonts w:ascii="宋体" w:eastAsia="宋体" w:hAnsi="宋体" w:cs="宋体" w:hint="eastAsia"/>
                <w:color w:val="000000" w:themeColor="text1"/>
                <w:sz w:val="21"/>
                <w:szCs w:val="21"/>
              </w:rPr>
              <w:t>栈</w:t>
            </w:r>
            <w:proofErr w:type="gramEnd"/>
            <w:r w:rsidRPr="001C0705">
              <w:rPr>
                <w:rFonts w:ascii="宋体" w:eastAsia="宋体" w:hAnsi="宋体" w:cs="宋体" w:hint="eastAsia"/>
                <w:color w:val="000000" w:themeColor="text1"/>
                <w:sz w:val="21"/>
                <w:szCs w:val="21"/>
              </w:rPr>
              <w:t>工作</w:t>
            </w:r>
            <w:r w:rsidRPr="001C0705">
              <w:rPr>
                <w:rFonts w:ascii="Damascus Semi Bold" w:eastAsia="宋体" w:hAnsi="Damascus Semi Bold" w:cs="Damascus Semi Bold" w:hint="eastAsia"/>
                <w:color w:val="000000" w:themeColor="text1"/>
                <w:sz w:val="21"/>
                <w:szCs w:val="21"/>
              </w:rPr>
              <w:t>模式</w:t>
            </w:r>
          </w:p>
        </w:tc>
      </w:tr>
      <w:tr w:rsidR="001C0705" w:rsidRPr="001C0705" w:rsidTr="004F3CD1">
        <w:trPr>
          <w:jc w:val="center"/>
        </w:trPr>
        <w:tc>
          <w:tcPr>
            <w:tcW w:w="851" w:type="dxa"/>
            <w:vMerge/>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p>
        </w:tc>
        <w:tc>
          <w:tcPr>
            <w:tcW w:w="1418"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SSID支持</w:t>
            </w:r>
          </w:p>
        </w:tc>
        <w:tc>
          <w:tcPr>
            <w:tcW w:w="6662"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支持≥8个SSID</w:t>
            </w:r>
          </w:p>
        </w:tc>
      </w:tr>
      <w:tr w:rsidR="001C0705" w:rsidRPr="001C0705" w:rsidTr="004F3CD1">
        <w:trPr>
          <w:jc w:val="center"/>
        </w:trPr>
        <w:tc>
          <w:tcPr>
            <w:tcW w:w="851" w:type="dxa"/>
            <w:vMerge/>
          </w:tcPr>
          <w:p w:rsidR="001C0705" w:rsidRPr="001C0705" w:rsidRDefault="001C0705" w:rsidP="004F3CD1">
            <w:pPr>
              <w:pStyle w:val="affff0"/>
              <w:spacing w:before="100" w:beforeAutospacing="1" w:after="100" w:afterAutospacing="1"/>
              <w:ind w:firstLineChars="0" w:firstLine="0"/>
              <w:rPr>
                <w:rFonts w:ascii="宋体" w:hAnsi="宋体" w:cs="宋体"/>
                <w:color w:val="000000" w:themeColor="text1"/>
                <w:sz w:val="21"/>
                <w:szCs w:val="21"/>
              </w:rPr>
            </w:pPr>
          </w:p>
        </w:tc>
        <w:tc>
          <w:tcPr>
            <w:tcW w:w="1418" w:type="dxa"/>
          </w:tcPr>
          <w:p w:rsidR="001C0705" w:rsidRPr="001C0705" w:rsidRDefault="001C0705" w:rsidP="004F3CD1">
            <w:pPr>
              <w:pStyle w:val="affff0"/>
              <w:spacing w:before="100" w:beforeAutospacing="1" w:after="100" w:afterAutospacing="1"/>
              <w:ind w:firstLineChars="0" w:firstLine="0"/>
              <w:rPr>
                <w:rFonts w:ascii="宋体" w:hAnsi="宋体" w:cs="宋体"/>
                <w:color w:val="000000" w:themeColor="text1"/>
                <w:sz w:val="21"/>
                <w:szCs w:val="21"/>
              </w:rPr>
            </w:pPr>
            <w:r>
              <w:rPr>
                <w:rFonts w:ascii="宋体" w:hAnsi="宋体" w:cs="宋体" w:hint="eastAsia"/>
                <w:color w:val="000000" w:themeColor="text1"/>
                <w:sz w:val="21"/>
                <w:szCs w:val="21"/>
              </w:rPr>
              <w:t>控制器管理</w:t>
            </w:r>
          </w:p>
        </w:tc>
        <w:tc>
          <w:tcPr>
            <w:tcW w:w="6662" w:type="dxa"/>
          </w:tcPr>
          <w:p w:rsidR="001C0705" w:rsidRPr="001C0705" w:rsidRDefault="001C0705"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w:t>
            </w:r>
            <w:r>
              <w:rPr>
                <w:rFonts w:ascii="宋体" w:hAnsi="宋体" w:cs="宋体" w:hint="eastAsia"/>
                <w:color w:val="000000" w:themeColor="text1"/>
                <w:sz w:val="21"/>
                <w:szCs w:val="21"/>
              </w:rPr>
              <w:t>能够被现有无线控制器所管理并发现，在任何一台新购或原有控制器发生故障时，AP都能正常工作。</w:t>
            </w:r>
          </w:p>
        </w:tc>
      </w:tr>
      <w:tr w:rsidR="001C0705" w:rsidRPr="001C0705" w:rsidTr="004F3CD1">
        <w:trPr>
          <w:jc w:val="center"/>
        </w:trPr>
        <w:tc>
          <w:tcPr>
            <w:tcW w:w="851" w:type="dxa"/>
          </w:tcPr>
          <w:p w:rsidR="004F3CD1" w:rsidRPr="001C0705" w:rsidRDefault="004F3CD1" w:rsidP="004F3CD1">
            <w:pPr>
              <w:pStyle w:val="affff0"/>
              <w:spacing w:before="100" w:beforeAutospacing="1" w:after="100" w:afterAutospacing="1"/>
              <w:ind w:firstLineChars="0" w:firstLine="0"/>
              <w:jc w:val="center"/>
              <w:rPr>
                <w:rFonts w:ascii="宋体" w:hAnsi="宋体" w:cs="宋体"/>
                <w:color w:val="000000" w:themeColor="text1"/>
                <w:sz w:val="21"/>
                <w:szCs w:val="21"/>
              </w:rPr>
            </w:pPr>
            <w:r w:rsidRPr="001C0705">
              <w:rPr>
                <w:rFonts w:ascii="宋体" w:hAnsi="宋体" w:cs="宋体" w:hint="eastAsia"/>
                <w:color w:val="000000" w:themeColor="text1"/>
                <w:sz w:val="21"/>
                <w:szCs w:val="21"/>
              </w:rPr>
              <w:t>核准</w:t>
            </w:r>
          </w:p>
        </w:tc>
        <w:tc>
          <w:tcPr>
            <w:tcW w:w="1418"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p>
        </w:tc>
        <w:tc>
          <w:tcPr>
            <w:tcW w:w="6662"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★必须持有国家无线电委员会入网核准证，并提供认证证书</w:t>
            </w:r>
          </w:p>
        </w:tc>
      </w:tr>
    </w:tbl>
    <w:p w:rsidR="001343CE" w:rsidRDefault="001343CE" w:rsidP="003C7C5F">
      <w:pPr>
        <w:pStyle w:val="af0"/>
        <w:jc w:val="center"/>
        <w:rPr>
          <w:rFonts w:ascii="Arial" w:eastAsia="楷体" w:hAnsi="Arial" w:cs="宋体"/>
          <w:b/>
          <w:kern w:val="0"/>
          <w:sz w:val="44"/>
          <w:szCs w:val="28"/>
        </w:rPr>
      </w:pPr>
    </w:p>
    <w:p w:rsidR="003C7C5F" w:rsidRPr="002508C6" w:rsidRDefault="003C7C5F" w:rsidP="003C7C5F">
      <w:pPr>
        <w:pStyle w:val="af0"/>
        <w:jc w:val="center"/>
        <w:rPr>
          <w:rFonts w:ascii="Arial" w:eastAsia="楷体" w:hAnsi="Arial" w:cs="宋体"/>
          <w:b/>
          <w:kern w:val="0"/>
          <w:sz w:val="44"/>
          <w:szCs w:val="28"/>
        </w:rPr>
      </w:pPr>
      <w:r w:rsidRPr="002508C6">
        <w:rPr>
          <w:rFonts w:ascii="Arial" w:eastAsia="楷体" w:hAnsi="Arial" w:cs="宋体" w:hint="eastAsia"/>
          <w:b/>
          <w:kern w:val="0"/>
          <w:sz w:val="44"/>
          <w:szCs w:val="28"/>
        </w:rPr>
        <w:t>第</w:t>
      </w:r>
      <w:r>
        <w:rPr>
          <w:rFonts w:ascii="Arial" w:eastAsia="楷体" w:hAnsi="Arial" w:cs="宋体" w:hint="eastAsia"/>
          <w:b/>
          <w:kern w:val="0"/>
          <w:sz w:val="44"/>
          <w:szCs w:val="28"/>
        </w:rPr>
        <w:t>二</w:t>
      </w:r>
      <w:r w:rsidRPr="002508C6">
        <w:rPr>
          <w:rFonts w:ascii="Arial" w:eastAsia="楷体" w:hAnsi="Arial" w:cs="宋体" w:hint="eastAsia"/>
          <w:b/>
          <w:kern w:val="0"/>
          <w:sz w:val="44"/>
          <w:szCs w:val="28"/>
        </w:rPr>
        <w:t>部分</w:t>
      </w:r>
      <w:r w:rsidRPr="002508C6">
        <w:rPr>
          <w:rFonts w:ascii="Arial" w:eastAsia="楷体" w:hAnsi="Arial" w:cs="宋体" w:hint="eastAsia"/>
          <w:b/>
          <w:kern w:val="0"/>
          <w:sz w:val="44"/>
          <w:szCs w:val="28"/>
        </w:rPr>
        <w:t xml:space="preserve">  </w:t>
      </w:r>
      <w:r w:rsidRPr="002508C6">
        <w:rPr>
          <w:rFonts w:ascii="Arial" w:eastAsia="楷体" w:hAnsi="Arial" w:cs="宋体" w:hint="eastAsia"/>
          <w:b/>
          <w:kern w:val="0"/>
          <w:sz w:val="44"/>
          <w:szCs w:val="28"/>
        </w:rPr>
        <w:t>评标办法</w:t>
      </w:r>
    </w:p>
    <w:p w:rsidR="003C7C5F" w:rsidRPr="00CE31D8" w:rsidRDefault="003C7C5F" w:rsidP="003C7C5F">
      <w:pPr>
        <w:ind w:firstLineChars="200" w:firstLine="560"/>
        <w:rPr>
          <w:rFonts w:ascii="宋体" w:hAnsi="宋体"/>
          <w:sz w:val="28"/>
          <w:szCs w:val="28"/>
        </w:rPr>
      </w:pPr>
      <w:r w:rsidRPr="00CE31D8">
        <w:rPr>
          <w:rFonts w:ascii="宋体" w:hAnsi="宋体" w:hint="eastAsia"/>
          <w:sz w:val="28"/>
          <w:szCs w:val="28"/>
        </w:rPr>
        <w:t>为规范我校信息化项目招标评标工作，充分体现“公平、公正、择优”的原则，根据《中华人民共和国招标投标法》和有关法律、法规，结合我校信息化项目招标投标工作的实际情况，特制定本评标办法，作为选定招标项目中标人的依据。</w:t>
      </w:r>
    </w:p>
    <w:p w:rsidR="003C7C5F" w:rsidRDefault="003C7C5F" w:rsidP="003C7C5F">
      <w:pPr>
        <w:ind w:firstLineChars="196" w:firstLine="551"/>
        <w:rPr>
          <w:b/>
          <w:sz w:val="28"/>
          <w:szCs w:val="28"/>
        </w:rPr>
      </w:pPr>
    </w:p>
    <w:p w:rsidR="003C7C5F" w:rsidRPr="005D5D54" w:rsidRDefault="003C7C5F" w:rsidP="003C7C5F">
      <w:pPr>
        <w:ind w:firstLineChars="196" w:firstLine="551"/>
        <w:rPr>
          <w:b/>
          <w:sz w:val="28"/>
          <w:szCs w:val="28"/>
        </w:rPr>
      </w:pPr>
      <w:r w:rsidRPr="005D5D54">
        <w:rPr>
          <w:rFonts w:hint="eastAsia"/>
          <w:b/>
          <w:sz w:val="28"/>
          <w:szCs w:val="28"/>
        </w:rPr>
        <w:t>一、评标总则</w:t>
      </w:r>
    </w:p>
    <w:p w:rsidR="003C7C5F" w:rsidRPr="00CE31D8" w:rsidRDefault="003C7C5F" w:rsidP="003C7C5F">
      <w:pPr>
        <w:ind w:firstLineChars="200" w:firstLine="560"/>
        <w:rPr>
          <w:rFonts w:ascii="宋体" w:hAnsi="宋体"/>
          <w:sz w:val="28"/>
          <w:szCs w:val="28"/>
        </w:rPr>
      </w:pPr>
      <w:r w:rsidRPr="00CE31D8">
        <w:rPr>
          <w:rFonts w:ascii="宋体" w:hAnsi="宋体" w:hint="eastAsia"/>
          <w:sz w:val="28"/>
          <w:szCs w:val="28"/>
        </w:rPr>
        <w:t>1</w:t>
      </w:r>
      <w:r w:rsidRPr="00CE31D8">
        <w:rPr>
          <w:rFonts w:ascii="宋体" w:hAnsi="宋体" w:hint="eastAsia"/>
          <w:sz w:val="28"/>
          <w:szCs w:val="28"/>
        </w:rPr>
        <w:t>、项目的评标采用综合评分法，总分</w:t>
      </w:r>
      <w:r w:rsidRPr="00CE31D8">
        <w:rPr>
          <w:rFonts w:ascii="宋体" w:hAnsi="宋体"/>
          <w:sz w:val="28"/>
          <w:szCs w:val="28"/>
        </w:rPr>
        <w:t>100</w:t>
      </w:r>
      <w:r w:rsidRPr="00CE31D8">
        <w:rPr>
          <w:rFonts w:ascii="宋体" w:hAnsi="宋体" w:hint="eastAsia"/>
          <w:sz w:val="28"/>
          <w:szCs w:val="28"/>
        </w:rPr>
        <w:t>分，其中商务标权数为</w:t>
      </w:r>
      <w:r>
        <w:rPr>
          <w:rFonts w:ascii="宋体" w:hAnsi="宋体" w:hint="eastAsia"/>
          <w:sz w:val="28"/>
          <w:szCs w:val="28"/>
        </w:rPr>
        <w:t>35</w:t>
      </w:r>
      <w:r w:rsidRPr="00CE31D8">
        <w:rPr>
          <w:rFonts w:ascii="宋体" w:hAnsi="宋体" w:hint="eastAsia"/>
          <w:sz w:val="28"/>
          <w:szCs w:val="28"/>
        </w:rPr>
        <w:t>％</w:t>
      </w:r>
      <w:r>
        <w:rPr>
          <w:rFonts w:ascii="宋体" w:hAnsi="宋体" w:hint="eastAsia"/>
          <w:sz w:val="28"/>
          <w:szCs w:val="28"/>
        </w:rPr>
        <w:t>，</w:t>
      </w:r>
      <w:r w:rsidRPr="00CE31D8">
        <w:rPr>
          <w:rFonts w:ascii="宋体" w:hAnsi="宋体" w:hint="eastAsia"/>
          <w:sz w:val="28"/>
          <w:szCs w:val="28"/>
        </w:rPr>
        <w:t>技术标权数</w:t>
      </w:r>
      <w:r>
        <w:rPr>
          <w:rFonts w:ascii="宋体" w:hAnsi="宋体" w:hint="eastAsia"/>
          <w:sz w:val="28"/>
          <w:szCs w:val="28"/>
        </w:rPr>
        <w:t>65</w:t>
      </w:r>
      <w:r w:rsidRPr="00CE31D8">
        <w:rPr>
          <w:rFonts w:ascii="宋体" w:hAnsi="宋体" w:hint="eastAsia"/>
          <w:sz w:val="28"/>
          <w:szCs w:val="28"/>
        </w:rPr>
        <w:t>％。</w:t>
      </w:r>
    </w:p>
    <w:p w:rsidR="003C7C5F" w:rsidRDefault="003C7C5F" w:rsidP="003C7C5F">
      <w:pPr>
        <w:ind w:firstLineChars="200" w:firstLine="560"/>
        <w:rPr>
          <w:rFonts w:ascii="宋体" w:hAnsi="宋体"/>
          <w:sz w:val="28"/>
          <w:szCs w:val="28"/>
        </w:rPr>
      </w:pPr>
      <w:r w:rsidRPr="00CE31D8">
        <w:rPr>
          <w:rFonts w:ascii="宋体" w:hAnsi="宋体" w:hint="eastAsia"/>
          <w:sz w:val="28"/>
          <w:szCs w:val="28"/>
        </w:rPr>
        <w:t>2</w:t>
      </w:r>
      <w:r w:rsidRPr="00CE31D8">
        <w:rPr>
          <w:rFonts w:ascii="宋体" w:hAnsi="宋体" w:hint="eastAsia"/>
          <w:sz w:val="28"/>
          <w:szCs w:val="28"/>
        </w:rPr>
        <w:t>、评标采用综合评分法在满足招标文件要求的前提下，对每个有效投标人的投标文件分别进行综合评分并汇总。综合得分最高者为第一名，依次类推确定得分排名顺序，推荐排名第一的投标人为中标候选人。若出现二家投标人并列最高分，则确定投标报价较低者为中标候选人。若出现排名第一的中标候选人放弃中标或不能按招标文件规定签订合同等原因取消中标资格，则</w:t>
      </w:r>
      <w:proofErr w:type="gramStart"/>
      <w:r w:rsidRPr="00CE31D8">
        <w:rPr>
          <w:rFonts w:ascii="宋体" w:hAnsi="宋体" w:hint="eastAsia"/>
          <w:sz w:val="28"/>
          <w:szCs w:val="28"/>
        </w:rPr>
        <w:t>按排</w:t>
      </w:r>
      <w:proofErr w:type="gramEnd"/>
      <w:r w:rsidRPr="00CE31D8">
        <w:rPr>
          <w:rFonts w:ascii="宋体" w:hAnsi="宋体" w:hint="eastAsia"/>
          <w:sz w:val="28"/>
          <w:szCs w:val="28"/>
        </w:rPr>
        <w:t>名顺序依次确定排名第二的中标候选人为中标人。</w:t>
      </w:r>
    </w:p>
    <w:p w:rsidR="003C7C5F" w:rsidRPr="000F759E" w:rsidRDefault="003C7C5F" w:rsidP="003C7C5F">
      <w:pPr>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sidRPr="000F759E">
        <w:rPr>
          <w:rFonts w:ascii="宋体" w:hAnsi="宋体" w:hint="eastAsia"/>
          <w:sz w:val="28"/>
          <w:szCs w:val="28"/>
        </w:rPr>
        <w:t>投标人不得以低于成本的报价竞标。如果评标委员会发现投标人的报价明显低于其他投标报价</w:t>
      </w:r>
      <w:r w:rsidRPr="000F759E">
        <w:rPr>
          <w:rFonts w:ascii="宋体" w:hAnsi="宋体" w:hint="eastAsia"/>
          <w:sz w:val="28"/>
          <w:szCs w:val="28"/>
        </w:rPr>
        <w:t>,</w:t>
      </w:r>
      <w:r w:rsidRPr="000F759E">
        <w:rPr>
          <w:rFonts w:ascii="宋体" w:hAnsi="宋体" w:hint="eastAsia"/>
          <w:sz w:val="28"/>
          <w:szCs w:val="28"/>
        </w:rPr>
        <w:t>使得其投标报价可能低于成本的</w:t>
      </w:r>
      <w:r w:rsidRPr="000F759E">
        <w:rPr>
          <w:rFonts w:ascii="宋体" w:hAnsi="宋体" w:hint="eastAsia"/>
          <w:sz w:val="28"/>
          <w:szCs w:val="28"/>
        </w:rPr>
        <w:t>,</w:t>
      </w:r>
      <w:r w:rsidRPr="000F759E">
        <w:rPr>
          <w:rFonts w:ascii="宋体" w:hAnsi="宋体" w:hint="eastAsia"/>
          <w:sz w:val="28"/>
          <w:szCs w:val="28"/>
        </w:rPr>
        <w:t>将要求该投标人作书面说明并提供相关证明材料。投标人不能合理说明或不能提供相关证明材料的</w:t>
      </w:r>
      <w:r w:rsidRPr="000F759E">
        <w:rPr>
          <w:rFonts w:ascii="宋体" w:hAnsi="宋体" w:hint="eastAsia"/>
          <w:sz w:val="28"/>
          <w:szCs w:val="28"/>
        </w:rPr>
        <w:t>,</w:t>
      </w:r>
      <w:r w:rsidRPr="000F759E">
        <w:rPr>
          <w:rFonts w:ascii="宋体" w:hAnsi="宋体" w:hint="eastAsia"/>
          <w:sz w:val="28"/>
          <w:szCs w:val="28"/>
        </w:rPr>
        <w:t>评标委员会将认定该投标人以低于成本报价竞标</w:t>
      </w:r>
      <w:r w:rsidRPr="000F759E">
        <w:rPr>
          <w:rFonts w:ascii="宋体" w:hAnsi="宋体" w:hint="eastAsia"/>
          <w:sz w:val="28"/>
          <w:szCs w:val="28"/>
        </w:rPr>
        <w:t>,</w:t>
      </w:r>
      <w:r w:rsidRPr="000F759E">
        <w:rPr>
          <w:rFonts w:ascii="宋体" w:hAnsi="宋体" w:hint="eastAsia"/>
          <w:sz w:val="28"/>
          <w:szCs w:val="28"/>
        </w:rPr>
        <w:t>其投标作无效投标处理。</w:t>
      </w:r>
    </w:p>
    <w:p w:rsidR="003C7C5F" w:rsidRDefault="003C7C5F" w:rsidP="003C7C5F">
      <w:pPr>
        <w:ind w:firstLineChars="200" w:firstLine="562"/>
        <w:rPr>
          <w:b/>
          <w:sz w:val="28"/>
          <w:szCs w:val="28"/>
        </w:rPr>
      </w:pPr>
    </w:p>
    <w:p w:rsidR="003C7C5F" w:rsidRPr="005D5D54" w:rsidRDefault="003C7C5F" w:rsidP="003C7C5F">
      <w:pPr>
        <w:ind w:firstLineChars="200" w:firstLine="562"/>
        <w:rPr>
          <w:b/>
          <w:sz w:val="28"/>
          <w:szCs w:val="28"/>
        </w:rPr>
      </w:pPr>
      <w:r w:rsidRPr="005D5D54">
        <w:rPr>
          <w:rFonts w:hint="eastAsia"/>
          <w:b/>
          <w:sz w:val="28"/>
          <w:szCs w:val="28"/>
        </w:rPr>
        <w:t>二、评分细则</w:t>
      </w:r>
    </w:p>
    <w:p w:rsidR="003C7C5F" w:rsidRPr="008A3C20" w:rsidRDefault="003C7C5F" w:rsidP="003C7C5F">
      <w:pPr>
        <w:ind w:firstLineChars="150" w:firstLine="420"/>
        <w:rPr>
          <w:rFonts w:ascii="宋体" w:hAnsi="宋体"/>
          <w:sz w:val="28"/>
          <w:szCs w:val="28"/>
        </w:rPr>
      </w:pPr>
      <w:r w:rsidRPr="008A3C20">
        <w:rPr>
          <w:rFonts w:ascii="宋体" w:hAnsi="宋体" w:hint="eastAsia"/>
          <w:sz w:val="28"/>
          <w:szCs w:val="28"/>
        </w:rPr>
        <w:t>（</w:t>
      </w:r>
      <w:r w:rsidRPr="008A3C20">
        <w:rPr>
          <w:rFonts w:ascii="宋体" w:hAnsi="宋体" w:hint="eastAsia"/>
          <w:sz w:val="28"/>
          <w:szCs w:val="28"/>
        </w:rPr>
        <w:t>1</w:t>
      </w:r>
      <w:r w:rsidRPr="008A3C20">
        <w:rPr>
          <w:rFonts w:ascii="宋体" w:hAnsi="宋体" w:hint="eastAsia"/>
          <w:sz w:val="28"/>
          <w:szCs w:val="28"/>
        </w:rPr>
        <w:t>）价格分（满分</w:t>
      </w:r>
      <w:r w:rsidRPr="008A3C20">
        <w:rPr>
          <w:rFonts w:ascii="宋体" w:hAnsi="宋体" w:hint="eastAsia"/>
          <w:sz w:val="28"/>
          <w:szCs w:val="28"/>
        </w:rPr>
        <w:t>3</w:t>
      </w:r>
      <w:r>
        <w:rPr>
          <w:rFonts w:ascii="宋体" w:hAnsi="宋体" w:hint="eastAsia"/>
          <w:sz w:val="28"/>
          <w:szCs w:val="28"/>
        </w:rPr>
        <w:t>5</w:t>
      </w:r>
      <w:r w:rsidRPr="008A3C20">
        <w:rPr>
          <w:rFonts w:ascii="宋体" w:hAnsi="宋体" w:hint="eastAsia"/>
          <w:sz w:val="28"/>
          <w:szCs w:val="28"/>
        </w:rPr>
        <w:t>分）：报价分＝</w:t>
      </w:r>
      <w:r>
        <w:rPr>
          <w:rFonts w:ascii="宋体" w:hAnsi="宋体" w:hint="eastAsia"/>
          <w:sz w:val="28"/>
          <w:szCs w:val="28"/>
        </w:rPr>
        <w:t>35%</w:t>
      </w:r>
      <w:r w:rsidRPr="008A3C20">
        <w:rPr>
          <w:rFonts w:ascii="宋体" w:hAnsi="宋体" w:hint="eastAsia"/>
          <w:sz w:val="28"/>
          <w:szCs w:val="28"/>
        </w:rPr>
        <w:t>×（评标基准价</w:t>
      </w:r>
      <w:r w:rsidRPr="008A3C20">
        <w:rPr>
          <w:rFonts w:ascii="宋体" w:hAnsi="宋体"/>
          <w:sz w:val="28"/>
          <w:szCs w:val="28"/>
        </w:rPr>
        <w:t>/</w:t>
      </w:r>
      <w:r>
        <w:rPr>
          <w:rFonts w:ascii="宋体" w:hAnsi="宋体" w:hint="eastAsia"/>
          <w:sz w:val="28"/>
          <w:szCs w:val="28"/>
        </w:rPr>
        <w:t>投标报价</w:t>
      </w:r>
      <w:r w:rsidRPr="008A3C20">
        <w:rPr>
          <w:rFonts w:ascii="宋体" w:hAnsi="宋体" w:hint="eastAsia"/>
          <w:sz w:val="28"/>
          <w:szCs w:val="28"/>
        </w:rPr>
        <w:t>）</w:t>
      </w:r>
      <w:r>
        <w:rPr>
          <w:rFonts w:ascii="宋体" w:hAnsi="宋体" w:hint="eastAsia"/>
          <w:sz w:val="28"/>
          <w:szCs w:val="28"/>
        </w:rPr>
        <w:t>。</w:t>
      </w:r>
      <w:r w:rsidRPr="000F759E">
        <w:rPr>
          <w:rFonts w:ascii="宋体" w:hAnsi="宋体" w:hint="eastAsia"/>
          <w:sz w:val="28"/>
          <w:szCs w:val="28"/>
        </w:rPr>
        <w:lastRenderedPageBreak/>
        <w:t>评标基准价：满足招标文件要求</w:t>
      </w:r>
      <w:r>
        <w:rPr>
          <w:rFonts w:ascii="宋体" w:hAnsi="宋体" w:hint="eastAsia"/>
          <w:sz w:val="28"/>
          <w:szCs w:val="28"/>
        </w:rPr>
        <w:t>且投标报价最低的为</w:t>
      </w:r>
      <w:r w:rsidRPr="000F759E">
        <w:rPr>
          <w:rFonts w:ascii="宋体" w:hAnsi="宋体" w:hint="eastAsia"/>
          <w:sz w:val="28"/>
          <w:szCs w:val="28"/>
        </w:rPr>
        <w:t>评标基准价。</w:t>
      </w:r>
    </w:p>
    <w:p w:rsidR="003C7C5F" w:rsidRPr="008A3C20" w:rsidRDefault="003C7C5F" w:rsidP="003C7C5F">
      <w:pPr>
        <w:ind w:left="368"/>
        <w:rPr>
          <w:rFonts w:ascii="宋体" w:hAnsi="宋体"/>
          <w:sz w:val="28"/>
          <w:szCs w:val="28"/>
        </w:rPr>
      </w:pPr>
      <w:r w:rsidRPr="008A3C20">
        <w:rPr>
          <w:rFonts w:ascii="宋体" w:hAnsi="宋体" w:hint="eastAsia"/>
          <w:sz w:val="28"/>
          <w:szCs w:val="28"/>
        </w:rPr>
        <w:t>（</w:t>
      </w:r>
      <w:r w:rsidRPr="008A3C20">
        <w:rPr>
          <w:rFonts w:ascii="宋体" w:hAnsi="宋体" w:hint="eastAsia"/>
          <w:sz w:val="28"/>
          <w:szCs w:val="28"/>
        </w:rPr>
        <w:t>2</w:t>
      </w:r>
      <w:r w:rsidRPr="008A3C20">
        <w:rPr>
          <w:rFonts w:ascii="宋体" w:hAnsi="宋体" w:hint="eastAsia"/>
          <w:sz w:val="28"/>
          <w:szCs w:val="28"/>
        </w:rPr>
        <w:t>）技术分（满分</w:t>
      </w:r>
      <w:r>
        <w:rPr>
          <w:rFonts w:ascii="宋体" w:hAnsi="宋体" w:hint="eastAsia"/>
          <w:sz w:val="28"/>
          <w:szCs w:val="28"/>
        </w:rPr>
        <w:t>65</w:t>
      </w:r>
      <w:r w:rsidRPr="008A3C20">
        <w:rPr>
          <w:rFonts w:ascii="宋体" w:hAnsi="宋体" w:hint="eastAsia"/>
          <w:sz w:val="28"/>
          <w:szCs w:val="28"/>
        </w:rPr>
        <w:t>分）</w:t>
      </w:r>
    </w:p>
    <w:tbl>
      <w:tblPr>
        <w:tblW w:w="79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
        <w:gridCol w:w="1679"/>
        <w:gridCol w:w="2693"/>
        <w:gridCol w:w="2744"/>
      </w:tblGrid>
      <w:tr w:rsidR="003C7C5F" w:rsidRPr="00B25003" w:rsidTr="00176ACD">
        <w:tc>
          <w:tcPr>
            <w:tcW w:w="872" w:type="dxa"/>
            <w:tcBorders>
              <w:top w:val="single" w:sz="4" w:space="0" w:color="auto"/>
              <w:left w:val="single" w:sz="4" w:space="0" w:color="auto"/>
              <w:bottom w:val="single" w:sz="4" w:space="0" w:color="auto"/>
              <w:right w:val="single" w:sz="4" w:space="0" w:color="auto"/>
            </w:tcBorders>
            <w:vAlign w:val="center"/>
          </w:tcPr>
          <w:p w:rsidR="003C7C5F" w:rsidRPr="00B25003" w:rsidRDefault="003C7C5F" w:rsidP="00176ACD">
            <w:pPr>
              <w:jc w:val="center"/>
              <w:rPr>
                <w:rFonts w:ascii="宋体" w:hAnsi="宋体"/>
                <w:sz w:val="24"/>
              </w:rPr>
            </w:pPr>
            <w:r w:rsidRPr="00B25003">
              <w:rPr>
                <w:rFonts w:ascii="宋体" w:hAnsi="宋体" w:hint="eastAsia"/>
                <w:sz w:val="24"/>
              </w:rPr>
              <w:t>序号</w:t>
            </w:r>
          </w:p>
        </w:tc>
        <w:tc>
          <w:tcPr>
            <w:tcW w:w="1679" w:type="dxa"/>
            <w:tcBorders>
              <w:top w:val="single" w:sz="4" w:space="0" w:color="auto"/>
              <w:left w:val="single" w:sz="4" w:space="0" w:color="auto"/>
              <w:bottom w:val="single" w:sz="4" w:space="0" w:color="auto"/>
              <w:right w:val="single" w:sz="4" w:space="0" w:color="auto"/>
            </w:tcBorders>
            <w:vAlign w:val="center"/>
          </w:tcPr>
          <w:p w:rsidR="003C7C5F" w:rsidRPr="00B25003" w:rsidRDefault="003C7C5F" w:rsidP="00176ACD">
            <w:pPr>
              <w:jc w:val="center"/>
              <w:rPr>
                <w:rFonts w:ascii="宋体" w:hAnsi="宋体"/>
                <w:sz w:val="24"/>
              </w:rPr>
            </w:pPr>
            <w:r w:rsidRPr="00B25003">
              <w:rPr>
                <w:rFonts w:ascii="宋体" w:hAnsi="宋体" w:hint="eastAsia"/>
                <w:sz w:val="24"/>
              </w:rPr>
              <w:t>评分内容及分值</w:t>
            </w:r>
          </w:p>
        </w:tc>
        <w:tc>
          <w:tcPr>
            <w:tcW w:w="5437" w:type="dxa"/>
            <w:gridSpan w:val="2"/>
            <w:tcBorders>
              <w:top w:val="single" w:sz="4" w:space="0" w:color="auto"/>
              <w:left w:val="single" w:sz="4" w:space="0" w:color="auto"/>
              <w:bottom w:val="single" w:sz="4" w:space="0" w:color="auto"/>
              <w:right w:val="single" w:sz="4" w:space="0" w:color="auto"/>
            </w:tcBorders>
            <w:vAlign w:val="center"/>
          </w:tcPr>
          <w:p w:rsidR="003C7C5F" w:rsidRPr="00B25003" w:rsidRDefault="003C7C5F" w:rsidP="00176ACD">
            <w:pPr>
              <w:jc w:val="center"/>
              <w:rPr>
                <w:rFonts w:ascii="宋体" w:hAnsi="宋体"/>
                <w:sz w:val="24"/>
              </w:rPr>
            </w:pPr>
            <w:r w:rsidRPr="00B25003">
              <w:rPr>
                <w:rFonts w:ascii="宋体" w:hAnsi="宋体" w:hint="eastAsia"/>
                <w:sz w:val="24"/>
              </w:rPr>
              <w:t>评分细则</w:t>
            </w:r>
          </w:p>
        </w:tc>
      </w:tr>
      <w:tr w:rsidR="003C7C5F" w:rsidRPr="00B25003" w:rsidTr="00176ACD">
        <w:tc>
          <w:tcPr>
            <w:tcW w:w="872" w:type="dxa"/>
            <w:tcBorders>
              <w:top w:val="single" w:sz="4" w:space="0" w:color="auto"/>
              <w:left w:val="single" w:sz="4" w:space="0" w:color="auto"/>
              <w:bottom w:val="single" w:sz="4" w:space="0" w:color="auto"/>
              <w:right w:val="single" w:sz="4" w:space="0" w:color="auto"/>
            </w:tcBorders>
            <w:vAlign w:val="center"/>
          </w:tcPr>
          <w:p w:rsidR="003C7C5F" w:rsidRPr="00B25003" w:rsidRDefault="003C7C5F" w:rsidP="00176ACD">
            <w:pPr>
              <w:pStyle w:val="affff0"/>
              <w:ind w:firstLineChars="0" w:firstLine="0"/>
              <w:jc w:val="center"/>
              <w:rPr>
                <w:rFonts w:ascii="宋体" w:hAnsi="宋体"/>
                <w:sz w:val="24"/>
                <w:szCs w:val="24"/>
              </w:rPr>
            </w:pPr>
            <w:r w:rsidRPr="00B25003">
              <w:rPr>
                <w:rFonts w:ascii="宋体" w:hAnsi="宋体" w:hint="eastAsia"/>
                <w:sz w:val="24"/>
                <w:szCs w:val="24"/>
              </w:rPr>
              <w:t>1</w:t>
            </w:r>
          </w:p>
        </w:tc>
        <w:tc>
          <w:tcPr>
            <w:tcW w:w="1679" w:type="dxa"/>
            <w:tcBorders>
              <w:top w:val="single" w:sz="4" w:space="0" w:color="auto"/>
              <w:left w:val="single" w:sz="4" w:space="0" w:color="auto"/>
              <w:bottom w:val="single" w:sz="4" w:space="0" w:color="auto"/>
              <w:right w:val="single" w:sz="4" w:space="0" w:color="auto"/>
            </w:tcBorders>
            <w:vAlign w:val="center"/>
          </w:tcPr>
          <w:p w:rsidR="003C7C5F" w:rsidRPr="00B25003" w:rsidRDefault="003C7C5F" w:rsidP="00176ACD">
            <w:pPr>
              <w:jc w:val="center"/>
              <w:rPr>
                <w:rFonts w:ascii="宋体" w:hAnsi="宋体"/>
                <w:sz w:val="24"/>
              </w:rPr>
            </w:pPr>
            <w:r w:rsidRPr="00B25003">
              <w:rPr>
                <w:rFonts w:ascii="宋体" w:hAnsi="宋体" w:hint="eastAsia"/>
                <w:sz w:val="24"/>
              </w:rPr>
              <w:t>需求理解与方案设计的先进性、合理性</w:t>
            </w:r>
          </w:p>
          <w:p w:rsidR="003C7C5F" w:rsidRPr="00B25003" w:rsidRDefault="003C7C5F" w:rsidP="00176ACD">
            <w:pPr>
              <w:jc w:val="center"/>
              <w:rPr>
                <w:rFonts w:ascii="宋体" w:hAnsi="宋体"/>
                <w:sz w:val="24"/>
              </w:rPr>
            </w:pPr>
            <w:r w:rsidRPr="00B25003">
              <w:rPr>
                <w:rFonts w:ascii="宋体" w:hAnsi="宋体" w:hint="eastAsia"/>
                <w:sz w:val="24"/>
              </w:rPr>
              <w:t>（</w:t>
            </w:r>
            <w:r w:rsidRPr="00B25003">
              <w:rPr>
                <w:rFonts w:ascii="宋体" w:hAnsi="宋体" w:hint="eastAsia"/>
                <w:sz w:val="24"/>
              </w:rPr>
              <w:t>15</w:t>
            </w:r>
            <w:r w:rsidRPr="00B25003">
              <w:rPr>
                <w:rFonts w:ascii="宋体" w:hAnsi="宋体" w:hint="eastAsia"/>
                <w:sz w:val="24"/>
              </w:rPr>
              <w:t>分）</w:t>
            </w:r>
          </w:p>
        </w:tc>
        <w:tc>
          <w:tcPr>
            <w:tcW w:w="2693" w:type="dxa"/>
            <w:tcBorders>
              <w:top w:val="single" w:sz="4" w:space="0" w:color="auto"/>
              <w:left w:val="single" w:sz="4" w:space="0" w:color="auto"/>
              <w:bottom w:val="single" w:sz="4" w:space="0" w:color="auto"/>
              <w:right w:val="single" w:sz="4" w:space="0" w:color="auto"/>
            </w:tcBorders>
            <w:vAlign w:val="center"/>
          </w:tcPr>
          <w:p w:rsidR="003C7C5F" w:rsidRPr="00B25003" w:rsidRDefault="003C7C5F" w:rsidP="00176ACD">
            <w:pPr>
              <w:rPr>
                <w:rFonts w:ascii="宋体" w:hAnsi="宋体"/>
                <w:sz w:val="24"/>
              </w:rPr>
            </w:pPr>
            <w:r w:rsidRPr="00B25003">
              <w:rPr>
                <w:rFonts w:ascii="宋体" w:hAnsi="宋体" w:hint="eastAsia"/>
                <w:sz w:val="24"/>
              </w:rPr>
              <w:t>对现状和需求有充分的理解和把握，对系统设计目标有清晰的描述，在投资保护、原有成果复用或继承等方面有较为全面的解决方案。</w:t>
            </w:r>
          </w:p>
          <w:p w:rsidR="003C7C5F" w:rsidRPr="00B25003" w:rsidRDefault="003C7C5F" w:rsidP="00176ACD">
            <w:pPr>
              <w:rPr>
                <w:rFonts w:ascii="宋体" w:hAnsi="宋体"/>
                <w:sz w:val="24"/>
              </w:rPr>
            </w:pPr>
            <w:r w:rsidRPr="00B25003">
              <w:rPr>
                <w:rFonts w:ascii="宋体" w:hAnsi="宋体" w:hint="eastAsia"/>
                <w:sz w:val="24"/>
              </w:rPr>
              <w:t>方案设计先进合理，在保障成熟的前提下有一定的前瞻性和创新性</w:t>
            </w:r>
          </w:p>
        </w:tc>
        <w:tc>
          <w:tcPr>
            <w:tcW w:w="2744" w:type="dxa"/>
            <w:tcBorders>
              <w:top w:val="single" w:sz="4" w:space="0" w:color="auto"/>
              <w:left w:val="single" w:sz="4" w:space="0" w:color="auto"/>
              <w:bottom w:val="single" w:sz="4" w:space="0" w:color="auto"/>
              <w:right w:val="single" w:sz="4" w:space="0" w:color="auto"/>
            </w:tcBorders>
            <w:vAlign w:val="center"/>
          </w:tcPr>
          <w:p w:rsidR="003C7C5F" w:rsidRPr="00B25003" w:rsidRDefault="003C7C5F" w:rsidP="00176ACD">
            <w:pPr>
              <w:rPr>
                <w:rFonts w:ascii="宋体" w:hAnsi="宋体"/>
                <w:sz w:val="24"/>
              </w:rPr>
            </w:pPr>
            <w:r w:rsidRPr="00B25003">
              <w:rPr>
                <w:rFonts w:ascii="宋体" w:hAnsi="宋体" w:hint="eastAsia"/>
                <w:sz w:val="24"/>
              </w:rPr>
              <w:t>根据投标方案分四档</w:t>
            </w:r>
          </w:p>
          <w:p w:rsidR="003C7C5F" w:rsidRPr="00B25003" w:rsidRDefault="003C7C5F" w:rsidP="00176ACD">
            <w:pPr>
              <w:rPr>
                <w:rFonts w:ascii="宋体" w:hAnsi="宋体"/>
                <w:sz w:val="24"/>
              </w:rPr>
            </w:pPr>
            <w:r w:rsidRPr="00B25003">
              <w:rPr>
                <w:rFonts w:ascii="宋体" w:hAnsi="宋体" w:hint="eastAsia"/>
                <w:sz w:val="24"/>
              </w:rPr>
              <w:t>好的为</w:t>
            </w:r>
            <w:r w:rsidRPr="00B25003">
              <w:rPr>
                <w:rFonts w:ascii="宋体" w:hAnsi="宋体" w:hint="eastAsia"/>
                <w:sz w:val="24"/>
              </w:rPr>
              <w:t>12-15</w:t>
            </w:r>
            <w:r w:rsidRPr="00B25003">
              <w:rPr>
                <w:rFonts w:ascii="宋体" w:hAnsi="宋体" w:hint="eastAsia"/>
                <w:sz w:val="24"/>
              </w:rPr>
              <w:t>分；</w:t>
            </w:r>
          </w:p>
          <w:p w:rsidR="003C7C5F" w:rsidRPr="00B25003" w:rsidRDefault="003C7C5F" w:rsidP="00176ACD">
            <w:pPr>
              <w:rPr>
                <w:rFonts w:ascii="宋体" w:hAnsi="宋体"/>
                <w:sz w:val="24"/>
              </w:rPr>
            </w:pPr>
            <w:r w:rsidRPr="00B25003">
              <w:rPr>
                <w:rFonts w:ascii="宋体" w:hAnsi="宋体" w:hint="eastAsia"/>
                <w:sz w:val="24"/>
              </w:rPr>
              <w:t>较好的为</w:t>
            </w:r>
            <w:r w:rsidRPr="00B25003">
              <w:rPr>
                <w:rFonts w:ascii="宋体" w:hAnsi="宋体" w:hint="eastAsia"/>
                <w:sz w:val="24"/>
              </w:rPr>
              <w:t>8-11</w:t>
            </w:r>
            <w:r w:rsidRPr="00B25003">
              <w:rPr>
                <w:rFonts w:ascii="宋体" w:hAnsi="宋体" w:hint="eastAsia"/>
                <w:sz w:val="24"/>
              </w:rPr>
              <w:t>分；</w:t>
            </w:r>
          </w:p>
          <w:p w:rsidR="003C7C5F" w:rsidRPr="00B25003" w:rsidRDefault="003C7C5F" w:rsidP="00176ACD">
            <w:pPr>
              <w:rPr>
                <w:rFonts w:ascii="宋体" w:hAnsi="宋体"/>
                <w:sz w:val="24"/>
              </w:rPr>
            </w:pPr>
            <w:r w:rsidRPr="00B25003">
              <w:rPr>
                <w:rFonts w:ascii="宋体" w:hAnsi="宋体" w:hint="eastAsia"/>
                <w:sz w:val="24"/>
              </w:rPr>
              <w:t>一般的为</w:t>
            </w:r>
            <w:r w:rsidRPr="00B25003">
              <w:rPr>
                <w:rFonts w:ascii="宋体" w:hAnsi="宋体" w:hint="eastAsia"/>
                <w:sz w:val="24"/>
              </w:rPr>
              <w:t>4-7</w:t>
            </w:r>
            <w:r w:rsidRPr="00B25003">
              <w:rPr>
                <w:rFonts w:ascii="宋体" w:hAnsi="宋体" w:hint="eastAsia"/>
                <w:sz w:val="24"/>
              </w:rPr>
              <w:t>分；</w:t>
            </w:r>
          </w:p>
          <w:p w:rsidR="003C7C5F" w:rsidRPr="00B25003" w:rsidRDefault="003C7C5F" w:rsidP="00176ACD">
            <w:pPr>
              <w:rPr>
                <w:rFonts w:ascii="宋体" w:hAnsi="宋体"/>
                <w:sz w:val="24"/>
              </w:rPr>
            </w:pPr>
            <w:r w:rsidRPr="00B25003">
              <w:rPr>
                <w:rFonts w:ascii="宋体" w:hAnsi="宋体" w:hint="eastAsia"/>
                <w:sz w:val="24"/>
              </w:rPr>
              <w:t>差的为</w:t>
            </w:r>
            <w:r w:rsidRPr="00B25003">
              <w:rPr>
                <w:rFonts w:ascii="宋体" w:hAnsi="宋体" w:hint="eastAsia"/>
                <w:sz w:val="24"/>
              </w:rPr>
              <w:t>0-3</w:t>
            </w:r>
            <w:r w:rsidRPr="00B25003">
              <w:rPr>
                <w:rFonts w:ascii="宋体" w:hAnsi="宋体" w:hint="eastAsia"/>
                <w:sz w:val="24"/>
              </w:rPr>
              <w:t>分。</w:t>
            </w:r>
          </w:p>
        </w:tc>
      </w:tr>
      <w:tr w:rsidR="003C7C5F" w:rsidRPr="00B25003" w:rsidTr="00176ACD">
        <w:tc>
          <w:tcPr>
            <w:tcW w:w="872" w:type="dxa"/>
            <w:tcBorders>
              <w:top w:val="single" w:sz="4" w:space="0" w:color="auto"/>
              <w:left w:val="single" w:sz="4" w:space="0" w:color="auto"/>
              <w:bottom w:val="single" w:sz="4" w:space="0" w:color="auto"/>
              <w:right w:val="single" w:sz="4" w:space="0" w:color="auto"/>
            </w:tcBorders>
            <w:vAlign w:val="center"/>
          </w:tcPr>
          <w:p w:rsidR="003C7C5F" w:rsidRPr="00B25003" w:rsidRDefault="003C7C5F" w:rsidP="00176ACD">
            <w:pPr>
              <w:pStyle w:val="affff0"/>
              <w:ind w:firstLineChars="0" w:firstLine="0"/>
              <w:jc w:val="center"/>
              <w:rPr>
                <w:rFonts w:ascii="宋体" w:hAnsi="宋体"/>
                <w:sz w:val="24"/>
                <w:szCs w:val="24"/>
              </w:rPr>
            </w:pPr>
            <w:r w:rsidRPr="00B25003">
              <w:rPr>
                <w:rFonts w:ascii="宋体" w:hAnsi="宋体" w:hint="eastAsia"/>
                <w:sz w:val="24"/>
                <w:szCs w:val="24"/>
              </w:rPr>
              <w:t>2</w:t>
            </w:r>
          </w:p>
        </w:tc>
        <w:tc>
          <w:tcPr>
            <w:tcW w:w="1679" w:type="dxa"/>
            <w:tcBorders>
              <w:top w:val="single" w:sz="4" w:space="0" w:color="auto"/>
              <w:left w:val="single" w:sz="4" w:space="0" w:color="auto"/>
              <w:bottom w:val="single" w:sz="4" w:space="0" w:color="auto"/>
              <w:right w:val="single" w:sz="4" w:space="0" w:color="auto"/>
            </w:tcBorders>
            <w:vAlign w:val="center"/>
          </w:tcPr>
          <w:p w:rsidR="003C7C5F" w:rsidRPr="00B25003" w:rsidRDefault="003C7C5F" w:rsidP="00176ACD">
            <w:pPr>
              <w:rPr>
                <w:rFonts w:ascii="宋体" w:hAnsi="宋体"/>
                <w:sz w:val="24"/>
              </w:rPr>
            </w:pPr>
            <w:r w:rsidRPr="00B25003">
              <w:rPr>
                <w:rFonts w:ascii="宋体" w:hAnsi="宋体" w:hint="eastAsia"/>
                <w:sz w:val="24"/>
              </w:rPr>
              <w:t>产品选型</w:t>
            </w:r>
            <w:r w:rsidRPr="00B25003">
              <w:rPr>
                <w:rFonts w:ascii="宋体" w:hAnsi="宋体" w:hint="eastAsia"/>
                <w:sz w:val="24"/>
              </w:rPr>
              <w:t>/</w:t>
            </w:r>
            <w:r w:rsidRPr="00B25003">
              <w:rPr>
                <w:rFonts w:ascii="宋体" w:hAnsi="宋体" w:hint="eastAsia"/>
                <w:sz w:val="24"/>
              </w:rPr>
              <w:t>配置完整性、合理性</w:t>
            </w:r>
          </w:p>
          <w:p w:rsidR="003C7C5F" w:rsidRPr="00B25003" w:rsidRDefault="003C7C5F" w:rsidP="00176ACD">
            <w:pPr>
              <w:jc w:val="center"/>
              <w:rPr>
                <w:rFonts w:ascii="宋体" w:hAnsi="宋体"/>
                <w:sz w:val="24"/>
              </w:rPr>
            </w:pPr>
            <w:r w:rsidRPr="00B25003">
              <w:rPr>
                <w:rFonts w:ascii="宋体" w:hAnsi="宋体" w:hint="eastAsia"/>
                <w:sz w:val="24"/>
              </w:rPr>
              <w:t>（</w:t>
            </w:r>
            <w:r w:rsidRPr="00B25003">
              <w:rPr>
                <w:rFonts w:ascii="宋体" w:hAnsi="宋体" w:hint="eastAsia"/>
                <w:sz w:val="24"/>
              </w:rPr>
              <w:t>15</w:t>
            </w:r>
            <w:r w:rsidRPr="00B25003">
              <w:rPr>
                <w:rFonts w:ascii="宋体" w:hAnsi="宋体" w:hint="eastAsia"/>
                <w:sz w:val="24"/>
              </w:rPr>
              <w:t>分）</w:t>
            </w:r>
          </w:p>
        </w:tc>
        <w:tc>
          <w:tcPr>
            <w:tcW w:w="2693" w:type="dxa"/>
            <w:tcBorders>
              <w:top w:val="single" w:sz="4" w:space="0" w:color="auto"/>
              <w:left w:val="single" w:sz="4" w:space="0" w:color="auto"/>
              <w:bottom w:val="single" w:sz="4" w:space="0" w:color="auto"/>
              <w:right w:val="single" w:sz="4" w:space="0" w:color="auto"/>
            </w:tcBorders>
            <w:vAlign w:val="center"/>
          </w:tcPr>
          <w:p w:rsidR="003C7C5F" w:rsidRPr="00B25003" w:rsidRDefault="003C7C5F" w:rsidP="00176ACD">
            <w:pPr>
              <w:rPr>
                <w:rFonts w:ascii="宋体" w:hAnsi="宋体"/>
                <w:sz w:val="24"/>
              </w:rPr>
            </w:pPr>
            <w:r w:rsidRPr="00B25003">
              <w:rPr>
                <w:rFonts w:ascii="宋体" w:hAnsi="宋体" w:hint="eastAsia"/>
                <w:sz w:val="24"/>
              </w:rPr>
              <w:t>产品选型</w:t>
            </w:r>
            <w:r w:rsidRPr="00B25003">
              <w:rPr>
                <w:rFonts w:ascii="宋体" w:hAnsi="宋体" w:hint="eastAsia"/>
                <w:sz w:val="24"/>
              </w:rPr>
              <w:t>/</w:t>
            </w:r>
            <w:r w:rsidRPr="00B25003">
              <w:rPr>
                <w:rFonts w:ascii="宋体" w:hAnsi="宋体" w:hint="eastAsia"/>
                <w:sz w:val="24"/>
              </w:rPr>
              <w:t>配置、应用软件开发的完整性、合理性</w:t>
            </w:r>
          </w:p>
        </w:tc>
        <w:tc>
          <w:tcPr>
            <w:tcW w:w="2744" w:type="dxa"/>
            <w:tcBorders>
              <w:top w:val="single" w:sz="4" w:space="0" w:color="auto"/>
              <w:left w:val="single" w:sz="4" w:space="0" w:color="auto"/>
              <w:bottom w:val="single" w:sz="4" w:space="0" w:color="auto"/>
              <w:right w:val="single" w:sz="4" w:space="0" w:color="auto"/>
            </w:tcBorders>
            <w:vAlign w:val="center"/>
          </w:tcPr>
          <w:p w:rsidR="003C7C5F" w:rsidRPr="00B25003" w:rsidRDefault="003C7C5F" w:rsidP="00176ACD">
            <w:pPr>
              <w:rPr>
                <w:rFonts w:ascii="宋体" w:hAnsi="宋体"/>
                <w:sz w:val="24"/>
              </w:rPr>
            </w:pPr>
            <w:r w:rsidRPr="00B25003">
              <w:rPr>
                <w:rFonts w:ascii="宋体" w:hAnsi="宋体" w:hint="eastAsia"/>
                <w:sz w:val="24"/>
              </w:rPr>
              <w:t>产品选型分四档：</w:t>
            </w:r>
          </w:p>
          <w:p w:rsidR="003C7C5F" w:rsidRPr="00B25003" w:rsidRDefault="003C7C5F" w:rsidP="00176ACD">
            <w:pPr>
              <w:rPr>
                <w:rFonts w:ascii="宋体" w:hAnsi="宋体"/>
                <w:sz w:val="24"/>
              </w:rPr>
            </w:pPr>
            <w:r w:rsidRPr="00B25003">
              <w:rPr>
                <w:rFonts w:ascii="宋体" w:hAnsi="宋体" w:hint="eastAsia"/>
                <w:sz w:val="24"/>
              </w:rPr>
              <w:t>优于招标文件的为</w:t>
            </w:r>
            <w:r w:rsidRPr="00B25003">
              <w:rPr>
                <w:rFonts w:ascii="宋体" w:hAnsi="宋体" w:hint="eastAsia"/>
                <w:sz w:val="24"/>
              </w:rPr>
              <w:t>12-15</w:t>
            </w:r>
            <w:r w:rsidRPr="00B25003">
              <w:rPr>
                <w:rFonts w:ascii="宋体" w:hAnsi="宋体" w:hint="eastAsia"/>
                <w:sz w:val="24"/>
              </w:rPr>
              <w:t>分；</w:t>
            </w:r>
          </w:p>
          <w:p w:rsidR="003C7C5F" w:rsidRPr="00B25003" w:rsidRDefault="003C7C5F" w:rsidP="00176ACD">
            <w:pPr>
              <w:rPr>
                <w:rFonts w:ascii="宋体" w:hAnsi="宋体"/>
                <w:sz w:val="24"/>
              </w:rPr>
            </w:pPr>
            <w:r w:rsidRPr="00B25003">
              <w:rPr>
                <w:rFonts w:ascii="宋体" w:hAnsi="宋体" w:hint="eastAsia"/>
                <w:sz w:val="24"/>
              </w:rPr>
              <w:t>满足招标文件要求的为</w:t>
            </w:r>
            <w:r w:rsidRPr="00B25003">
              <w:rPr>
                <w:rFonts w:ascii="宋体" w:hAnsi="宋体" w:hint="eastAsia"/>
                <w:sz w:val="24"/>
              </w:rPr>
              <w:t>8-11</w:t>
            </w:r>
            <w:r w:rsidRPr="00B25003">
              <w:rPr>
                <w:rFonts w:ascii="宋体" w:hAnsi="宋体" w:hint="eastAsia"/>
                <w:sz w:val="24"/>
              </w:rPr>
              <w:t>分；</w:t>
            </w:r>
          </w:p>
          <w:p w:rsidR="003C7C5F" w:rsidRPr="00B25003" w:rsidRDefault="003C7C5F" w:rsidP="00176ACD">
            <w:pPr>
              <w:rPr>
                <w:rFonts w:ascii="宋体" w:hAnsi="宋体"/>
                <w:sz w:val="24"/>
              </w:rPr>
            </w:pPr>
            <w:r w:rsidRPr="00B25003">
              <w:rPr>
                <w:rFonts w:ascii="宋体" w:hAnsi="宋体" w:hint="eastAsia"/>
                <w:sz w:val="24"/>
              </w:rPr>
              <w:t>基本满足招标文件要求的为</w:t>
            </w:r>
            <w:r w:rsidRPr="00B25003">
              <w:rPr>
                <w:rFonts w:ascii="宋体" w:hAnsi="宋体" w:hint="eastAsia"/>
                <w:sz w:val="24"/>
              </w:rPr>
              <w:t>4-7</w:t>
            </w:r>
            <w:r w:rsidRPr="00B25003">
              <w:rPr>
                <w:rFonts w:ascii="宋体" w:hAnsi="宋体" w:hint="eastAsia"/>
                <w:sz w:val="24"/>
              </w:rPr>
              <w:t>分；</w:t>
            </w:r>
          </w:p>
          <w:p w:rsidR="003C7C5F" w:rsidRPr="00B25003" w:rsidRDefault="003C7C5F" w:rsidP="00176ACD">
            <w:pPr>
              <w:rPr>
                <w:rFonts w:ascii="宋体" w:hAnsi="宋体"/>
                <w:sz w:val="24"/>
              </w:rPr>
            </w:pPr>
            <w:r w:rsidRPr="00B25003">
              <w:rPr>
                <w:rFonts w:ascii="宋体" w:hAnsi="宋体" w:hint="eastAsia"/>
                <w:sz w:val="24"/>
              </w:rPr>
              <w:t>不满足的为</w:t>
            </w:r>
            <w:r w:rsidRPr="00B25003">
              <w:rPr>
                <w:rFonts w:ascii="宋体" w:hAnsi="宋体" w:hint="eastAsia"/>
                <w:sz w:val="24"/>
              </w:rPr>
              <w:t>0-3</w:t>
            </w:r>
            <w:r w:rsidRPr="00B25003">
              <w:rPr>
                <w:rFonts w:ascii="宋体" w:hAnsi="宋体" w:hint="eastAsia"/>
                <w:sz w:val="24"/>
              </w:rPr>
              <w:t>分。</w:t>
            </w:r>
          </w:p>
        </w:tc>
      </w:tr>
      <w:tr w:rsidR="003C7C5F" w:rsidRPr="00B25003" w:rsidTr="00176ACD">
        <w:tc>
          <w:tcPr>
            <w:tcW w:w="872" w:type="dxa"/>
            <w:tcBorders>
              <w:top w:val="single" w:sz="4" w:space="0" w:color="auto"/>
              <w:left w:val="single" w:sz="4" w:space="0" w:color="auto"/>
              <w:bottom w:val="single" w:sz="4" w:space="0" w:color="auto"/>
              <w:right w:val="single" w:sz="4" w:space="0" w:color="auto"/>
            </w:tcBorders>
            <w:vAlign w:val="center"/>
          </w:tcPr>
          <w:p w:rsidR="003C7C5F" w:rsidRPr="00B25003" w:rsidRDefault="003C7C5F" w:rsidP="00176ACD">
            <w:pPr>
              <w:pStyle w:val="affff0"/>
              <w:ind w:firstLineChars="0" w:firstLine="0"/>
              <w:jc w:val="center"/>
              <w:rPr>
                <w:rFonts w:ascii="宋体" w:hAnsi="宋体"/>
                <w:sz w:val="24"/>
                <w:szCs w:val="24"/>
              </w:rPr>
            </w:pPr>
            <w:r w:rsidRPr="00B25003">
              <w:rPr>
                <w:rFonts w:ascii="宋体" w:hAnsi="宋体" w:hint="eastAsia"/>
                <w:sz w:val="24"/>
                <w:szCs w:val="24"/>
              </w:rPr>
              <w:t>3</w:t>
            </w:r>
          </w:p>
        </w:tc>
        <w:tc>
          <w:tcPr>
            <w:tcW w:w="1679" w:type="dxa"/>
            <w:tcBorders>
              <w:top w:val="single" w:sz="4" w:space="0" w:color="auto"/>
              <w:left w:val="single" w:sz="4" w:space="0" w:color="auto"/>
              <w:bottom w:val="single" w:sz="4" w:space="0" w:color="auto"/>
              <w:right w:val="single" w:sz="4" w:space="0" w:color="auto"/>
            </w:tcBorders>
            <w:vAlign w:val="center"/>
          </w:tcPr>
          <w:p w:rsidR="003C7C5F" w:rsidRPr="00B25003" w:rsidRDefault="003C7C5F" w:rsidP="00176ACD">
            <w:pPr>
              <w:rPr>
                <w:rFonts w:ascii="宋体" w:hAnsi="宋体"/>
                <w:sz w:val="24"/>
              </w:rPr>
            </w:pPr>
            <w:r w:rsidRPr="00B25003">
              <w:rPr>
                <w:rFonts w:ascii="宋体" w:hAnsi="宋体" w:hint="eastAsia"/>
                <w:sz w:val="24"/>
              </w:rPr>
              <w:t>项目实施方案</w:t>
            </w:r>
          </w:p>
          <w:p w:rsidR="003C7C5F" w:rsidRPr="00B25003" w:rsidRDefault="003C7C5F" w:rsidP="00176ACD">
            <w:pPr>
              <w:jc w:val="center"/>
              <w:rPr>
                <w:rFonts w:ascii="宋体" w:hAnsi="宋体"/>
                <w:sz w:val="24"/>
              </w:rPr>
            </w:pPr>
            <w:r w:rsidRPr="00B25003">
              <w:rPr>
                <w:rFonts w:ascii="宋体" w:hAnsi="宋体" w:hint="eastAsia"/>
                <w:sz w:val="24"/>
              </w:rPr>
              <w:t>（</w:t>
            </w:r>
            <w:r w:rsidRPr="00B25003">
              <w:rPr>
                <w:rFonts w:ascii="宋体" w:hAnsi="宋体" w:hint="eastAsia"/>
                <w:sz w:val="24"/>
              </w:rPr>
              <w:t>10</w:t>
            </w:r>
            <w:r w:rsidRPr="00B25003">
              <w:rPr>
                <w:rFonts w:ascii="宋体" w:hAnsi="宋体" w:hint="eastAsia"/>
                <w:sz w:val="24"/>
              </w:rPr>
              <w:t>分）</w:t>
            </w:r>
          </w:p>
        </w:tc>
        <w:tc>
          <w:tcPr>
            <w:tcW w:w="2693" w:type="dxa"/>
            <w:tcBorders>
              <w:top w:val="single" w:sz="4" w:space="0" w:color="auto"/>
              <w:left w:val="single" w:sz="4" w:space="0" w:color="auto"/>
              <w:bottom w:val="single" w:sz="4" w:space="0" w:color="auto"/>
              <w:right w:val="single" w:sz="4" w:space="0" w:color="auto"/>
            </w:tcBorders>
            <w:vAlign w:val="center"/>
          </w:tcPr>
          <w:p w:rsidR="003C7C5F" w:rsidRPr="00B25003" w:rsidRDefault="003C7C5F" w:rsidP="00176ACD">
            <w:pPr>
              <w:rPr>
                <w:rFonts w:ascii="宋体" w:hAnsi="宋体"/>
                <w:sz w:val="24"/>
              </w:rPr>
            </w:pPr>
            <w:r w:rsidRPr="00B25003">
              <w:rPr>
                <w:rFonts w:ascii="宋体" w:hAnsi="宋体" w:hint="eastAsia"/>
                <w:sz w:val="24"/>
              </w:rPr>
              <w:t>包括项目组织、参与人员、施工方案、质量管理、工期等</w:t>
            </w:r>
          </w:p>
        </w:tc>
        <w:tc>
          <w:tcPr>
            <w:tcW w:w="2744" w:type="dxa"/>
            <w:tcBorders>
              <w:top w:val="single" w:sz="4" w:space="0" w:color="auto"/>
              <w:left w:val="single" w:sz="4" w:space="0" w:color="auto"/>
              <w:bottom w:val="single" w:sz="4" w:space="0" w:color="auto"/>
              <w:right w:val="single" w:sz="4" w:space="0" w:color="auto"/>
            </w:tcBorders>
            <w:vAlign w:val="center"/>
          </w:tcPr>
          <w:p w:rsidR="003C7C5F" w:rsidRPr="00B25003" w:rsidRDefault="003C7C5F" w:rsidP="00176ACD">
            <w:pPr>
              <w:rPr>
                <w:rFonts w:ascii="宋体" w:hAnsi="宋体"/>
                <w:sz w:val="24"/>
              </w:rPr>
            </w:pPr>
            <w:r w:rsidRPr="00B25003">
              <w:rPr>
                <w:rFonts w:ascii="宋体" w:hAnsi="宋体" w:hint="eastAsia"/>
                <w:sz w:val="24"/>
              </w:rPr>
              <w:t>实施方案分三档</w:t>
            </w:r>
          </w:p>
          <w:p w:rsidR="003C7C5F" w:rsidRPr="00B25003" w:rsidRDefault="003C7C5F" w:rsidP="00176ACD">
            <w:pPr>
              <w:rPr>
                <w:rFonts w:ascii="宋体" w:hAnsi="宋体"/>
                <w:sz w:val="24"/>
              </w:rPr>
            </w:pPr>
            <w:r w:rsidRPr="00B25003">
              <w:rPr>
                <w:rFonts w:ascii="宋体" w:hAnsi="宋体" w:hint="eastAsia"/>
                <w:sz w:val="24"/>
              </w:rPr>
              <w:t>好的为</w:t>
            </w:r>
            <w:r>
              <w:rPr>
                <w:rFonts w:ascii="宋体" w:hAnsi="宋体" w:hint="eastAsia"/>
                <w:sz w:val="24"/>
              </w:rPr>
              <w:t>8</w:t>
            </w:r>
            <w:r w:rsidRPr="00B25003">
              <w:rPr>
                <w:rFonts w:ascii="宋体" w:hAnsi="宋体" w:hint="eastAsia"/>
                <w:sz w:val="24"/>
              </w:rPr>
              <w:t>-10</w:t>
            </w:r>
            <w:r w:rsidRPr="00B25003">
              <w:rPr>
                <w:rFonts w:ascii="宋体" w:hAnsi="宋体" w:hint="eastAsia"/>
                <w:sz w:val="24"/>
              </w:rPr>
              <w:t>分；</w:t>
            </w:r>
          </w:p>
          <w:p w:rsidR="003C7C5F" w:rsidRPr="00B25003" w:rsidRDefault="003C7C5F" w:rsidP="00176ACD">
            <w:pPr>
              <w:rPr>
                <w:rFonts w:ascii="宋体" w:hAnsi="宋体"/>
                <w:sz w:val="24"/>
              </w:rPr>
            </w:pPr>
            <w:r w:rsidRPr="00B25003">
              <w:rPr>
                <w:rFonts w:ascii="宋体" w:hAnsi="宋体" w:hint="eastAsia"/>
                <w:sz w:val="24"/>
              </w:rPr>
              <w:t>较好的为</w:t>
            </w:r>
            <w:r w:rsidRPr="00B25003">
              <w:rPr>
                <w:rFonts w:ascii="宋体" w:hAnsi="宋体" w:hint="eastAsia"/>
                <w:sz w:val="24"/>
              </w:rPr>
              <w:t>4-7</w:t>
            </w:r>
            <w:r w:rsidRPr="00B25003">
              <w:rPr>
                <w:rFonts w:ascii="宋体" w:hAnsi="宋体" w:hint="eastAsia"/>
                <w:sz w:val="24"/>
              </w:rPr>
              <w:t>分；</w:t>
            </w:r>
          </w:p>
          <w:p w:rsidR="003C7C5F" w:rsidRPr="00B25003" w:rsidRDefault="003C7C5F" w:rsidP="00176ACD">
            <w:pPr>
              <w:rPr>
                <w:rFonts w:ascii="宋体" w:hAnsi="宋体"/>
                <w:sz w:val="24"/>
              </w:rPr>
            </w:pPr>
            <w:r w:rsidRPr="00B25003">
              <w:rPr>
                <w:rFonts w:ascii="宋体" w:hAnsi="宋体" w:hint="eastAsia"/>
                <w:sz w:val="24"/>
              </w:rPr>
              <w:t>差的为</w:t>
            </w:r>
            <w:r w:rsidRPr="00B25003">
              <w:rPr>
                <w:rFonts w:ascii="宋体" w:hAnsi="宋体" w:hint="eastAsia"/>
                <w:sz w:val="24"/>
              </w:rPr>
              <w:t>0-3</w:t>
            </w:r>
            <w:r w:rsidRPr="00B25003">
              <w:rPr>
                <w:rFonts w:ascii="宋体" w:hAnsi="宋体" w:hint="eastAsia"/>
                <w:sz w:val="24"/>
              </w:rPr>
              <w:t>分。</w:t>
            </w:r>
          </w:p>
        </w:tc>
      </w:tr>
      <w:tr w:rsidR="003C7C5F" w:rsidRPr="00B25003" w:rsidTr="00176ACD">
        <w:tc>
          <w:tcPr>
            <w:tcW w:w="872" w:type="dxa"/>
            <w:tcBorders>
              <w:top w:val="single" w:sz="4" w:space="0" w:color="auto"/>
              <w:left w:val="single" w:sz="4" w:space="0" w:color="auto"/>
              <w:bottom w:val="single" w:sz="4" w:space="0" w:color="auto"/>
              <w:right w:val="single" w:sz="4" w:space="0" w:color="auto"/>
            </w:tcBorders>
            <w:vAlign w:val="center"/>
          </w:tcPr>
          <w:p w:rsidR="003C7C5F" w:rsidRPr="00B25003" w:rsidRDefault="003C7C5F" w:rsidP="00176ACD">
            <w:pPr>
              <w:pStyle w:val="affff0"/>
              <w:ind w:firstLineChars="0" w:firstLine="0"/>
              <w:jc w:val="center"/>
              <w:rPr>
                <w:rFonts w:ascii="宋体" w:hAnsi="宋体"/>
                <w:sz w:val="24"/>
                <w:szCs w:val="24"/>
              </w:rPr>
            </w:pPr>
            <w:r w:rsidRPr="00B25003">
              <w:rPr>
                <w:rFonts w:ascii="宋体" w:hAnsi="宋体" w:hint="eastAsia"/>
                <w:sz w:val="24"/>
                <w:szCs w:val="24"/>
              </w:rPr>
              <w:t>4</w:t>
            </w:r>
          </w:p>
        </w:tc>
        <w:tc>
          <w:tcPr>
            <w:tcW w:w="1679" w:type="dxa"/>
            <w:tcBorders>
              <w:top w:val="single" w:sz="4" w:space="0" w:color="auto"/>
              <w:left w:val="single" w:sz="4" w:space="0" w:color="auto"/>
              <w:bottom w:val="single" w:sz="4" w:space="0" w:color="auto"/>
              <w:right w:val="single" w:sz="4" w:space="0" w:color="auto"/>
            </w:tcBorders>
            <w:vAlign w:val="center"/>
          </w:tcPr>
          <w:p w:rsidR="003C7C5F" w:rsidRPr="00B25003" w:rsidRDefault="003C7C5F" w:rsidP="00176ACD">
            <w:pPr>
              <w:jc w:val="center"/>
              <w:rPr>
                <w:rFonts w:ascii="宋体" w:hAnsi="宋体"/>
                <w:sz w:val="24"/>
              </w:rPr>
            </w:pPr>
            <w:r w:rsidRPr="00B25003">
              <w:rPr>
                <w:rFonts w:ascii="宋体" w:hAnsi="宋体" w:hint="eastAsia"/>
                <w:sz w:val="24"/>
              </w:rPr>
              <w:t>售后服务</w:t>
            </w:r>
          </w:p>
          <w:p w:rsidR="003C7C5F" w:rsidRPr="00B25003" w:rsidRDefault="003C7C5F" w:rsidP="00176ACD">
            <w:pPr>
              <w:jc w:val="center"/>
              <w:rPr>
                <w:rFonts w:ascii="宋体" w:hAnsi="宋体"/>
                <w:sz w:val="24"/>
              </w:rPr>
            </w:pPr>
            <w:r w:rsidRPr="00B25003">
              <w:rPr>
                <w:rFonts w:ascii="宋体" w:hAnsi="宋体" w:hint="eastAsia"/>
                <w:sz w:val="24"/>
              </w:rPr>
              <w:t>（</w:t>
            </w:r>
            <w:r w:rsidRPr="00B25003">
              <w:rPr>
                <w:rFonts w:ascii="宋体" w:hAnsi="宋体"/>
                <w:sz w:val="24"/>
              </w:rPr>
              <w:t>1</w:t>
            </w:r>
            <w:r w:rsidRPr="00B25003">
              <w:rPr>
                <w:rFonts w:ascii="宋体" w:hAnsi="宋体" w:hint="eastAsia"/>
                <w:sz w:val="24"/>
              </w:rPr>
              <w:t>5</w:t>
            </w:r>
            <w:r w:rsidRPr="00B25003">
              <w:rPr>
                <w:rFonts w:ascii="宋体" w:hAnsi="宋体" w:hint="eastAsia"/>
                <w:sz w:val="24"/>
              </w:rPr>
              <w:t>分）</w:t>
            </w:r>
          </w:p>
        </w:tc>
        <w:tc>
          <w:tcPr>
            <w:tcW w:w="2693" w:type="dxa"/>
            <w:tcBorders>
              <w:top w:val="single" w:sz="4" w:space="0" w:color="auto"/>
              <w:left w:val="single" w:sz="4" w:space="0" w:color="auto"/>
              <w:bottom w:val="single" w:sz="4" w:space="0" w:color="auto"/>
              <w:right w:val="single" w:sz="4" w:space="0" w:color="auto"/>
            </w:tcBorders>
            <w:vAlign w:val="center"/>
          </w:tcPr>
          <w:p w:rsidR="003C7C5F" w:rsidRPr="00B25003" w:rsidRDefault="003C7C5F" w:rsidP="00176ACD">
            <w:pPr>
              <w:rPr>
                <w:rFonts w:ascii="宋体" w:hAnsi="宋体"/>
                <w:sz w:val="24"/>
              </w:rPr>
            </w:pPr>
            <w:r w:rsidRPr="00B25003">
              <w:rPr>
                <w:rFonts w:ascii="宋体" w:hAnsi="宋体" w:hint="eastAsia"/>
                <w:sz w:val="24"/>
              </w:rPr>
              <w:t>质量保证期、响应时间、修复时间、故障解决办法、人员培训等</w:t>
            </w:r>
          </w:p>
        </w:tc>
        <w:tc>
          <w:tcPr>
            <w:tcW w:w="2744" w:type="dxa"/>
            <w:tcBorders>
              <w:top w:val="single" w:sz="4" w:space="0" w:color="auto"/>
              <w:left w:val="single" w:sz="4" w:space="0" w:color="auto"/>
              <w:bottom w:val="single" w:sz="4" w:space="0" w:color="auto"/>
              <w:right w:val="single" w:sz="4" w:space="0" w:color="auto"/>
            </w:tcBorders>
            <w:vAlign w:val="center"/>
          </w:tcPr>
          <w:p w:rsidR="003C7C5F" w:rsidRPr="00B25003" w:rsidRDefault="003C7C5F" w:rsidP="00176ACD">
            <w:pPr>
              <w:rPr>
                <w:rFonts w:ascii="宋体" w:hAnsi="宋体"/>
                <w:sz w:val="24"/>
              </w:rPr>
            </w:pPr>
            <w:r w:rsidRPr="00B25003">
              <w:rPr>
                <w:rFonts w:ascii="宋体" w:hAnsi="宋体" w:hint="eastAsia"/>
                <w:sz w:val="24"/>
              </w:rPr>
              <w:t>售后服务分四档</w:t>
            </w:r>
          </w:p>
          <w:p w:rsidR="003C7C5F" w:rsidRPr="00B25003" w:rsidRDefault="003C7C5F" w:rsidP="00176ACD">
            <w:pPr>
              <w:rPr>
                <w:rFonts w:ascii="宋体" w:hAnsi="宋体"/>
                <w:sz w:val="24"/>
              </w:rPr>
            </w:pPr>
            <w:r w:rsidRPr="00B25003">
              <w:rPr>
                <w:rFonts w:ascii="宋体" w:hAnsi="宋体" w:hint="eastAsia"/>
                <w:sz w:val="24"/>
              </w:rPr>
              <w:t>好的为</w:t>
            </w:r>
            <w:r w:rsidRPr="00B25003">
              <w:rPr>
                <w:rFonts w:ascii="宋体" w:hAnsi="宋体" w:hint="eastAsia"/>
                <w:sz w:val="24"/>
              </w:rPr>
              <w:t>12-15</w:t>
            </w:r>
            <w:r w:rsidRPr="00B25003">
              <w:rPr>
                <w:rFonts w:ascii="宋体" w:hAnsi="宋体" w:hint="eastAsia"/>
                <w:sz w:val="24"/>
              </w:rPr>
              <w:t>分；</w:t>
            </w:r>
          </w:p>
          <w:p w:rsidR="003C7C5F" w:rsidRPr="00B25003" w:rsidRDefault="003C7C5F" w:rsidP="00176ACD">
            <w:pPr>
              <w:rPr>
                <w:rFonts w:ascii="宋体" w:hAnsi="宋体"/>
                <w:sz w:val="24"/>
              </w:rPr>
            </w:pPr>
            <w:r w:rsidRPr="00B25003">
              <w:rPr>
                <w:rFonts w:ascii="宋体" w:hAnsi="宋体" w:hint="eastAsia"/>
                <w:sz w:val="24"/>
              </w:rPr>
              <w:t>较好的为</w:t>
            </w:r>
            <w:r w:rsidRPr="00B25003">
              <w:rPr>
                <w:rFonts w:ascii="宋体" w:hAnsi="宋体" w:hint="eastAsia"/>
                <w:sz w:val="24"/>
              </w:rPr>
              <w:t>8-11</w:t>
            </w:r>
            <w:r w:rsidRPr="00B25003">
              <w:rPr>
                <w:rFonts w:ascii="宋体" w:hAnsi="宋体" w:hint="eastAsia"/>
                <w:sz w:val="24"/>
              </w:rPr>
              <w:t>分；</w:t>
            </w:r>
          </w:p>
          <w:p w:rsidR="003C7C5F" w:rsidRPr="00B25003" w:rsidRDefault="003C7C5F" w:rsidP="00176ACD">
            <w:pPr>
              <w:rPr>
                <w:rFonts w:ascii="宋体" w:hAnsi="宋体"/>
                <w:sz w:val="24"/>
              </w:rPr>
            </w:pPr>
            <w:r w:rsidRPr="00B25003">
              <w:rPr>
                <w:rFonts w:ascii="宋体" w:hAnsi="宋体" w:hint="eastAsia"/>
                <w:sz w:val="24"/>
              </w:rPr>
              <w:lastRenderedPageBreak/>
              <w:t>一般的为</w:t>
            </w:r>
            <w:r w:rsidRPr="00B25003">
              <w:rPr>
                <w:rFonts w:ascii="宋体" w:hAnsi="宋体" w:hint="eastAsia"/>
                <w:sz w:val="24"/>
              </w:rPr>
              <w:t>4-7</w:t>
            </w:r>
            <w:r w:rsidRPr="00B25003">
              <w:rPr>
                <w:rFonts w:ascii="宋体" w:hAnsi="宋体" w:hint="eastAsia"/>
                <w:sz w:val="24"/>
              </w:rPr>
              <w:t>分；</w:t>
            </w:r>
          </w:p>
          <w:p w:rsidR="003C7C5F" w:rsidRPr="00B25003" w:rsidRDefault="003C7C5F" w:rsidP="00176ACD">
            <w:pPr>
              <w:rPr>
                <w:rFonts w:ascii="宋体" w:hAnsi="宋体"/>
                <w:sz w:val="24"/>
              </w:rPr>
            </w:pPr>
            <w:r w:rsidRPr="00B25003">
              <w:rPr>
                <w:rFonts w:ascii="宋体" w:hAnsi="宋体" w:hint="eastAsia"/>
                <w:sz w:val="24"/>
              </w:rPr>
              <w:t>差的为</w:t>
            </w:r>
            <w:r w:rsidRPr="00B25003">
              <w:rPr>
                <w:rFonts w:ascii="宋体" w:hAnsi="宋体" w:hint="eastAsia"/>
                <w:sz w:val="24"/>
              </w:rPr>
              <w:t>0-3</w:t>
            </w:r>
            <w:r w:rsidRPr="00B25003">
              <w:rPr>
                <w:rFonts w:ascii="宋体" w:hAnsi="宋体" w:hint="eastAsia"/>
                <w:sz w:val="24"/>
              </w:rPr>
              <w:t>分。</w:t>
            </w:r>
          </w:p>
        </w:tc>
      </w:tr>
      <w:tr w:rsidR="003C7C5F" w:rsidRPr="00B25003" w:rsidTr="00176ACD">
        <w:tc>
          <w:tcPr>
            <w:tcW w:w="872" w:type="dxa"/>
            <w:tcBorders>
              <w:top w:val="single" w:sz="4" w:space="0" w:color="auto"/>
              <w:left w:val="single" w:sz="4" w:space="0" w:color="auto"/>
              <w:bottom w:val="single" w:sz="4" w:space="0" w:color="auto"/>
              <w:right w:val="single" w:sz="4" w:space="0" w:color="auto"/>
            </w:tcBorders>
            <w:vAlign w:val="center"/>
          </w:tcPr>
          <w:p w:rsidR="003C7C5F" w:rsidRPr="00B25003" w:rsidRDefault="003C7C5F" w:rsidP="00176ACD">
            <w:pPr>
              <w:pStyle w:val="affff0"/>
              <w:ind w:firstLineChars="0" w:firstLine="0"/>
              <w:jc w:val="center"/>
              <w:rPr>
                <w:rFonts w:ascii="宋体" w:hAnsi="宋体"/>
                <w:sz w:val="24"/>
                <w:szCs w:val="24"/>
              </w:rPr>
            </w:pPr>
            <w:r w:rsidRPr="00B25003">
              <w:rPr>
                <w:rFonts w:ascii="宋体" w:hAnsi="宋体" w:hint="eastAsia"/>
                <w:sz w:val="24"/>
                <w:szCs w:val="24"/>
              </w:rPr>
              <w:lastRenderedPageBreak/>
              <w:t>5</w:t>
            </w:r>
          </w:p>
        </w:tc>
        <w:tc>
          <w:tcPr>
            <w:tcW w:w="1679" w:type="dxa"/>
            <w:tcBorders>
              <w:top w:val="single" w:sz="4" w:space="0" w:color="auto"/>
              <w:left w:val="single" w:sz="4" w:space="0" w:color="auto"/>
              <w:bottom w:val="single" w:sz="4" w:space="0" w:color="auto"/>
              <w:right w:val="single" w:sz="4" w:space="0" w:color="auto"/>
            </w:tcBorders>
            <w:vAlign w:val="center"/>
          </w:tcPr>
          <w:p w:rsidR="003C7C5F" w:rsidRPr="00B25003" w:rsidRDefault="003C7C5F" w:rsidP="00176ACD">
            <w:pPr>
              <w:jc w:val="center"/>
              <w:rPr>
                <w:rFonts w:ascii="宋体" w:hAnsi="宋体"/>
                <w:sz w:val="24"/>
              </w:rPr>
            </w:pPr>
            <w:r w:rsidRPr="00B25003">
              <w:rPr>
                <w:rFonts w:ascii="宋体" w:hAnsi="宋体" w:hint="eastAsia"/>
                <w:sz w:val="24"/>
              </w:rPr>
              <w:t>综合能力</w:t>
            </w:r>
          </w:p>
          <w:p w:rsidR="003C7C5F" w:rsidRPr="00B25003" w:rsidRDefault="003C7C5F" w:rsidP="00176ACD">
            <w:pPr>
              <w:jc w:val="center"/>
              <w:rPr>
                <w:rFonts w:ascii="宋体" w:hAnsi="宋体"/>
                <w:sz w:val="24"/>
              </w:rPr>
            </w:pPr>
            <w:r w:rsidRPr="00B25003">
              <w:rPr>
                <w:rFonts w:ascii="宋体" w:hAnsi="宋体" w:hint="eastAsia"/>
                <w:sz w:val="24"/>
              </w:rPr>
              <w:t>（</w:t>
            </w:r>
            <w:r w:rsidRPr="00B25003">
              <w:rPr>
                <w:rFonts w:ascii="宋体" w:hAnsi="宋体"/>
                <w:sz w:val="24"/>
              </w:rPr>
              <w:t>5</w:t>
            </w:r>
            <w:r w:rsidRPr="00B25003">
              <w:rPr>
                <w:rFonts w:ascii="宋体" w:hAnsi="宋体" w:hint="eastAsia"/>
                <w:sz w:val="24"/>
              </w:rPr>
              <w:t>分）</w:t>
            </w:r>
          </w:p>
        </w:tc>
        <w:tc>
          <w:tcPr>
            <w:tcW w:w="2693" w:type="dxa"/>
            <w:tcBorders>
              <w:top w:val="single" w:sz="4" w:space="0" w:color="auto"/>
              <w:left w:val="single" w:sz="4" w:space="0" w:color="auto"/>
              <w:bottom w:val="single" w:sz="4" w:space="0" w:color="auto"/>
              <w:right w:val="single" w:sz="4" w:space="0" w:color="auto"/>
            </w:tcBorders>
            <w:vAlign w:val="center"/>
          </w:tcPr>
          <w:p w:rsidR="003C7C5F" w:rsidRPr="00B25003" w:rsidRDefault="003C7C5F" w:rsidP="00176ACD">
            <w:pPr>
              <w:rPr>
                <w:rFonts w:ascii="宋体" w:hAnsi="宋体"/>
                <w:sz w:val="24"/>
              </w:rPr>
            </w:pPr>
            <w:r w:rsidRPr="00B25003">
              <w:rPr>
                <w:rFonts w:ascii="宋体" w:hAnsi="宋体" w:hint="eastAsia"/>
                <w:sz w:val="24"/>
              </w:rPr>
              <w:t>项目经验和案例、</w:t>
            </w:r>
          </w:p>
          <w:p w:rsidR="003C7C5F" w:rsidRPr="00B25003" w:rsidRDefault="003C7C5F" w:rsidP="00176ACD">
            <w:pPr>
              <w:rPr>
                <w:rFonts w:ascii="宋体" w:hAnsi="宋体"/>
                <w:sz w:val="24"/>
              </w:rPr>
            </w:pPr>
            <w:r w:rsidRPr="00B25003">
              <w:rPr>
                <w:rFonts w:ascii="宋体" w:hAnsi="宋体" w:hint="eastAsia"/>
                <w:sz w:val="24"/>
              </w:rPr>
              <w:t>人员资质情况、</w:t>
            </w:r>
          </w:p>
          <w:p w:rsidR="003C7C5F" w:rsidRPr="00B25003" w:rsidRDefault="003C7C5F" w:rsidP="00176ACD">
            <w:pPr>
              <w:rPr>
                <w:rFonts w:ascii="宋体" w:hAnsi="宋体"/>
                <w:sz w:val="24"/>
              </w:rPr>
            </w:pPr>
            <w:r w:rsidRPr="00B25003">
              <w:rPr>
                <w:rFonts w:ascii="宋体" w:hAnsi="宋体" w:hint="eastAsia"/>
                <w:sz w:val="24"/>
              </w:rPr>
              <w:t>公司实力等</w:t>
            </w:r>
          </w:p>
        </w:tc>
        <w:tc>
          <w:tcPr>
            <w:tcW w:w="2744" w:type="dxa"/>
            <w:tcBorders>
              <w:top w:val="single" w:sz="4" w:space="0" w:color="auto"/>
              <w:left w:val="single" w:sz="4" w:space="0" w:color="auto"/>
              <w:bottom w:val="single" w:sz="4" w:space="0" w:color="auto"/>
              <w:right w:val="single" w:sz="4" w:space="0" w:color="auto"/>
            </w:tcBorders>
            <w:vAlign w:val="center"/>
          </w:tcPr>
          <w:p w:rsidR="003C7C5F" w:rsidRPr="00B25003" w:rsidRDefault="003C7C5F" w:rsidP="00176ACD">
            <w:pPr>
              <w:rPr>
                <w:rFonts w:ascii="宋体" w:hAnsi="宋体"/>
                <w:sz w:val="24"/>
              </w:rPr>
            </w:pPr>
            <w:r w:rsidRPr="00B25003">
              <w:rPr>
                <w:rFonts w:ascii="宋体" w:hAnsi="宋体" w:hint="eastAsia"/>
                <w:sz w:val="24"/>
              </w:rPr>
              <w:t>综合能力分四档：</w:t>
            </w:r>
          </w:p>
          <w:p w:rsidR="003C7C5F" w:rsidRPr="00B25003" w:rsidRDefault="003C7C5F" w:rsidP="00176ACD">
            <w:pPr>
              <w:rPr>
                <w:rFonts w:ascii="宋体" w:hAnsi="宋体"/>
                <w:sz w:val="24"/>
              </w:rPr>
            </w:pPr>
            <w:r w:rsidRPr="00B25003">
              <w:rPr>
                <w:rFonts w:ascii="宋体" w:hAnsi="宋体" w:hint="eastAsia"/>
                <w:sz w:val="24"/>
              </w:rPr>
              <w:t>好的为</w:t>
            </w:r>
            <w:r w:rsidRPr="00B25003">
              <w:rPr>
                <w:rFonts w:ascii="宋体" w:hAnsi="宋体" w:hint="eastAsia"/>
                <w:sz w:val="24"/>
              </w:rPr>
              <w:t>4-5</w:t>
            </w:r>
            <w:r w:rsidRPr="00B25003">
              <w:rPr>
                <w:rFonts w:ascii="宋体" w:hAnsi="宋体" w:hint="eastAsia"/>
                <w:sz w:val="24"/>
              </w:rPr>
              <w:t>分；</w:t>
            </w:r>
          </w:p>
          <w:p w:rsidR="003C7C5F" w:rsidRPr="00B25003" w:rsidRDefault="003C7C5F" w:rsidP="00176ACD">
            <w:pPr>
              <w:rPr>
                <w:rFonts w:ascii="宋体" w:hAnsi="宋体"/>
                <w:sz w:val="24"/>
              </w:rPr>
            </w:pPr>
            <w:r w:rsidRPr="00B25003">
              <w:rPr>
                <w:rFonts w:ascii="宋体" w:hAnsi="宋体" w:hint="eastAsia"/>
                <w:sz w:val="24"/>
              </w:rPr>
              <w:t>较好的为</w:t>
            </w:r>
            <w:r w:rsidRPr="00B25003">
              <w:rPr>
                <w:rFonts w:ascii="宋体" w:hAnsi="宋体" w:hint="eastAsia"/>
                <w:sz w:val="24"/>
              </w:rPr>
              <w:t>2-3</w:t>
            </w:r>
            <w:r w:rsidRPr="00B25003">
              <w:rPr>
                <w:rFonts w:ascii="宋体" w:hAnsi="宋体" w:hint="eastAsia"/>
                <w:sz w:val="24"/>
              </w:rPr>
              <w:t>分；</w:t>
            </w:r>
          </w:p>
          <w:p w:rsidR="003C7C5F" w:rsidRPr="00B25003" w:rsidRDefault="003C7C5F" w:rsidP="00176ACD">
            <w:pPr>
              <w:rPr>
                <w:rFonts w:ascii="宋体" w:hAnsi="宋体"/>
                <w:sz w:val="24"/>
              </w:rPr>
            </w:pPr>
            <w:r w:rsidRPr="00B25003">
              <w:rPr>
                <w:rFonts w:ascii="宋体" w:hAnsi="宋体" w:hint="eastAsia"/>
                <w:sz w:val="24"/>
              </w:rPr>
              <w:t>一般的为</w:t>
            </w:r>
            <w:r w:rsidRPr="00B25003">
              <w:rPr>
                <w:rFonts w:ascii="宋体" w:hAnsi="宋体" w:hint="eastAsia"/>
                <w:sz w:val="24"/>
              </w:rPr>
              <w:t>1</w:t>
            </w:r>
            <w:r w:rsidRPr="00B25003">
              <w:rPr>
                <w:rFonts w:ascii="宋体" w:hAnsi="宋体" w:hint="eastAsia"/>
                <w:sz w:val="24"/>
              </w:rPr>
              <w:t>分；</w:t>
            </w:r>
          </w:p>
          <w:p w:rsidR="003C7C5F" w:rsidRPr="00B25003" w:rsidRDefault="003C7C5F" w:rsidP="00176ACD">
            <w:pPr>
              <w:rPr>
                <w:rFonts w:ascii="宋体" w:hAnsi="宋体"/>
                <w:sz w:val="24"/>
              </w:rPr>
            </w:pPr>
            <w:r w:rsidRPr="00B25003">
              <w:rPr>
                <w:rFonts w:ascii="宋体" w:hAnsi="宋体" w:hint="eastAsia"/>
                <w:sz w:val="24"/>
              </w:rPr>
              <w:t>差的为</w:t>
            </w:r>
            <w:r w:rsidRPr="00B25003">
              <w:rPr>
                <w:rFonts w:ascii="宋体" w:hAnsi="宋体" w:hint="eastAsia"/>
                <w:sz w:val="24"/>
              </w:rPr>
              <w:t>0</w:t>
            </w:r>
            <w:r w:rsidRPr="00B25003">
              <w:rPr>
                <w:rFonts w:ascii="宋体" w:hAnsi="宋体" w:hint="eastAsia"/>
                <w:sz w:val="24"/>
              </w:rPr>
              <w:t>分。</w:t>
            </w:r>
          </w:p>
        </w:tc>
      </w:tr>
      <w:tr w:rsidR="003C7C5F" w:rsidRPr="00B25003" w:rsidTr="00176ACD">
        <w:tc>
          <w:tcPr>
            <w:tcW w:w="872" w:type="dxa"/>
            <w:tcBorders>
              <w:top w:val="single" w:sz="4" w:space="0" w:color="auto"/>
              <w:left w:val="single" w:sz="4" w:space="0" w:color="auto"/>
              <w:bottom w:val="single" w:sz="4" w:space="0" w:color="auto"/>
              <w:right w:val="single" w:sz="4" w:space="0" w:color="auto"/>
            </w:tcBorders>
            <w:vAlign w:val="center"/>
          </w:tcPr>
          <w:p w:rsidR="003C7C5F" w:rsidRPr="00B25003" w:rsidRDefault="003C7C5F" w:rsidP="00176ACD">
            <w:pPr>
              <w:pStyle w:val="affff0"/>
              <w:ind w:firstLineChars="0" w:firstLine="0"/>
              <w:jc w:val="center"/>
              <w:rPr>
                <w:rFonts w:ascii="宋体" w:hAnsi="宋体"/>
                <w:sz w:val="24"/>
                <w:szCs w:val="24"/>
              </w:rPr>
            </w:pPr>
            <w:r w:rsidRPr="00B25003">
              <w:rPr>
                <w:rFonts w:ascii="宋体" w:hAnsi="宋体" w:hint="eastAsia"/>
                <w:sz w:val="24"/>
                <w:szCs w:val="24"/>
              </w:rPr>
              <w:t>6</w:t>
            </w:r>
          </w:p>
        </w:tc>
        <w:tc>
          <w:tcPr>
            <w:tcW w:w="1679" w:type="dxa"/>
            <w:tcBorders>
              <w:top w:val="single" w:sz="4" w:space="0" w:color="auto"/>
              <w:left w:val="single" w:sz="4" w:space="0" w:color="auto"/>
              <w:bottom w:val="single" w:sz="4" w:space="0" w:color="auto"/>
              <w:right w:val="single" w:sz="4" w:space="0" w:color="auto"/>
            </w:tcBorders>
            <w:vAlign w:val="center"/>
          </w:tcPr>
          <w:p w:rsidR="003C7C5F" w:rsidRPr="00B25003" w:rsidRDefault="003C7C5F" w:rsidP="00176ACD">
            <w:pPr>
              <w:jc w:val="center"/>
              <w:rPr>
                <w:rFonts w:ascii="宋体" w:hAnsi="宋体"/>
                <w:sz w:val="24"/>
              </w:rPr>
            </w:pPr>
            <w:r w:rsidRPr="00B25003">
              <w:rPr>
                <w:rFonts w:ascii="宋体" w:hAnsi="宋体" w:hint="eastAsia"/>
                <w:sz w:val="24"/>
              </w:rPr>
              <w:t>投标文件完整性</w:t>
            </w:r>
          </w:p>
          <w:p w:rsidR="003C7C5F" w:rsidRPr="00B25003" w:rsidRDefault="003C7C5F" w:rsidP="00176ACD">
            <w:pPr>
              <w:jc w:val="center"/>
              <w:rPr>
                <w:rFonts w:ascii="宋体" w:hAnsi="宋体"/>
                <w:sz w:val="24"/>
              </w:rPr>
            </w:pPr>
            <w:r w:rsidRPr="00B25003">
              <w:rPr>
                <w:rFonts w:ascii="宋体" w:hAnsi="宋体" w:hint="eastAsia"/>
                <w:sz w:val="24"/>
              </w:rPr>
              <w:t>（</w:t>
            </w:r>
            <w:r w:rsidRPr="00B25003">
              <w:rPr>
                <w:rFonts w:ascii="宋体" w:hAnsi="宋体" w:hint="eastAsia"/>
                <w:sz w:val="24"/>
              </w:rPr>
              <w:t>5</w:t>
            </w:r>
            <w:r w:rsidRPr="00B25003">
              <w:rPr>
                <w:rFonts w:ascii="宋体" w:hAnsi="宋体" w:hint="eastAsia"/>
                <w:sz w:val="24"/>
              </w:rPr>
              <w:t>分）</w:t>
            </w:r>
          </w:p>
        </w:tc>
        <w:tc>
          <w:tcPr>
            <w:tcW w:w="2693" w:type="dxa"/>
            <w:tcBorders>
              <w:top w:val="single" w:sz="4" w:space="0" w:color="auto"/>
              <w:left w:val="single" w:sz="4" w:space="0" w:color="auto"/>
              <w:bottom w:val="single" w:sz="4" w:space="0" w:color="auto"/>
              <w:right w:val="single" w:sz="4" w:space="0" w:color="auto"/>
            </w:tcBorders>
            <w:vAlign w:val="center"/>
          </w:tcPr>
          <w:p w:rsidR="003C7C5F" w:rsidRPr="00B25003" w:rsidRDefault="003C7C5F" w:rsidP="00176ACD">
            <w:pPr>
              <w:rPr>
                <w:rFonts w:ascii="宋体" w:hAnsi="宋体"/>
                <w:sz w:val="24"/>
              </w:rPr>
            </w:pPr>
            <w:r w:rsidRPr="00B25003">
              <w:rPr>
                <w:rFonts w:ascii="宋体" w:hAnsi="宋体" w:hint="eastAsia"/>
                <w:sz w:val="24"/>
              </w:rPr>
              <w:t>投标文件完整性、前后一致性等</w:t>
            </w:r>
          </w:p>
        </w:tc>
        <w:tc>
          <w:tcPr>
            <w:tcW w:w="2744" w:type="dxa"/>
            <w:tcBorders>
              <w:top w:val="single" w:sz="4" w:space="0" w:color="auto"/>
              <w:left w:val="single" w:sz="4" w:space="0" w:color="auto"/>
              <w:bottom w:val="single" w:sz="4" w:space="0" w:color="auto"/>
              <w:right w:val="single" w:sz="4" w:space="0" w:color="auto"/>
            </w:tcBorders>
            <w:vAlign w:val="center"/>
          </w:tcPr>
          <w:p w:rsidR="003C7C5F" w:rsidRPr="00B25003" w:rsidRDefault="003C7C5F" w:rsidP="00176ACD">
            <w:pPr>
              <w:rPr>
                <w:rFonts w:ascii="宋体" w:hAnsi="宋体"/>
                <w:sz w:val="24"/>
              </w:rPr>
            </w:pPr>
            <w:r w:rsidRPr="00B25003">
              <w:rPr>
                <w:rFonts w:ascii="宋体" w:hAnsi="宋体" w:hint="eastAsia"/>
                <w:sz w:val="24"/>
              </w:rPr>
              <w:t>投标文件分三档：</w:t>
            </w:r>
          </w:p>
          <w:p w:rsidR="003C7C5F" w:rsidRPr="00B25003" w:rsidRDefault="003C7C5F" w:rsidP="00176ACD">
            <w:pPr>
              <w:rPr>
                <w:rFonts w:ascii="宋体" w:hAnsi="宋体"/>
                <w:sz w:val="24"/>
              </w:rPr>
            </w:pPr>
            <w:r w:rsidRPr="00B25003">
              <w:rPr>
                <w:rFonts w:ascii="宋体" w:hAnsi="宋体" w:hint="eastAsia"/>
                <w:sz w:val="24"/>
              </w:rPr>
              <w:t>完整一致的为</w:t>
            </w:r>
            <w:r w:rsidRPr="00B25003">
              <w:rPr>
                <w:rFonts w:ascii="宋体" w:hAnsi="宋体" w:hint="eastAsia"/>
                <w:sz w:val="24"/>
              </w:rPr>
              <w:t>4-5</w:t>
            </w:r>
            <w:r w:rsidRPr="00B25003">
              <w:rPr>
                <w:rFonts w:ascii="宋体" w:hAnsi="宋体" w:hint="eastAsia"/>
                <w:sz w:val="24"/>
              </w:rPr>
              <w:t>分；</w:t>
            </w:r>
          </w:p>
          <w:p w:rsidR="003C7C5F" w:rsidRPr="00B25003" w:rsidRDefault="003C7C5F" w:rsidP="00176ACD">
            <w:pPr>
              <w:rPr>
                <w:rFonts w:ascii="宋体" w:hAnsi="宋体"/>
                <w:sz w:val="24"/>
              </w:rPr>
            </w:pPr>
            <w:r w:rsidRPr="00B25003">
              <w:rPr>
                <w:rFonts w:ascii="宋体" w:hAnsi="宋体" w:hint="eastAsia"/>
                <w:sz w:val="24"/>
              </w:rPr>
              <w:t>基本完整一致的</w:t>
            </w:r>
            <w:r w:rsidRPr="00B25003">
              <w:rPr>
                <w:rFonts w:ascii="宋体" w:hAnsi="宋体" w:hint="eastAsia"/>
                <w:sz w:val="24"/>
              </w:rPr>
              <w:t>2-3</w:t>
            </w:r>
            <w:r w:rsidRPr="00B25003">
              <w:rPr>
                <w:rFonts w:ascii="宋体" w:hAnsi="宋体" w:hint="eastAsia"/>
                <w:sz w:val="24"/>
              </w:rPr>
              <w:t>分；</w:t>
            </w:r>
          </w:p>
          <w:p w:rsidR="003C7C5F" w:rsidRPr="00B25003" w:rsidRDefault="003C7C5F" w:rsidP="00176ACD">
            <w:pPr>
              <w:rPr>
                <w:rFonts w:ascii="宋体" w:hAnsi="宋体"/>
                <w:sz w:val="24"/>
              </w:rPr>
            </w:pPr>
            <w:r w:rsidRPr="00B25003">
              <w:rPr>
                <w:rFonts w:ascii="宋体" w:hAnsi="宋体" w:hint="eastAsia"/>
                <w:sz w:val="24"/>
              </w:rPr>
              <w:t>其它的为</w:t>
            </w:r>
            <w:r w:rsidRPr="00B25003">
              <w:rPr>
                <w:rFonts w:ascii="宋体" w:hAnsi="宋体" w:hint="eastAsia"/>
                <w:sz w:val="24"/>
              </w:rPr>
              <w:t>0-1</w:t>
            </w:r>
            <w:r w:rsidRPr="00B25003">
              <w:rPr>
                <w:rFonts w:ascii="宋体" w:hAnsi="宋体" w:hint="eastAsia"/>
                <w:sz w:val="24"/>
              </w:rPr>
              <w:t>分。</w:t>
            </w:r>
          </w:p>
        </w:tc>
      </w:tr>
    </w:tbl>
    <w:p w:rsidR="003C7C5F" w:rsidRDefault="003C7C5F" w:rsidP="00F53680">
      <w:pPr>
        <w:rPr>
          <w:b/>
          <w:sz w:val="28"/>
          <w:szCs w:val="28"/>
        </w:rPr>
      </w:pPr>
    </w:p>
    <w:p w:rsidR="003C7C5F" w:rsidRPr="008A3C20" w:rsidRDefault="003C7C5F" w:rsidP="003C7C5F">
      <w:pPr>
        <w:ind w:left="420"/>
        <w:rPr>
          <w:rFonts w:ascii="宋体" w:hAnsi="宋体"/>
          <w:b/>
          <w:sz w:val="28"/>
          <w:szCs w:val="28"/>
        </w:rPr>
      </w:pPr>
      <w:r>
        <w:rPr>
          <w:rFonts w:hint="eastAsia"/>
          <w:b/>
          <w:sz w:val="28"/>
          <w:szCs w:val="28"/>
        </w:rPr>
        <w:t>三</w:t>
      </w:r>
      <w:r w:rsidRPr="005D5D54">
        <w:rPr>
          <w:rFonts w:hint="eastAsia"/>
          <w:b/>
          <w:sz w:val="28"/>
          <w:szCs w:val="28"/>
        </w:rPr>
        <w:t>、</w:t>
      </w:r>
      <w:r w:rsidRPr="008A3C20">
        <w:rPr>
          <w:rFonts w:ascii="宋体" w:hAnsi="宋体" w:hint="eastAsia"/>
          <w:b/>
          <w:sz w:val="28"/>
          <w:szCs w:val="28"/>
        </w:rPr>
        <w:t>技术分和其它分打分依据：</w:t>
      </w:r>
    </w:p>
    <w:p w:rsidR="0090730C" w:rsidRPr="003C7C5F" w:rsidRDefault="003C7C5F" w:rsidP="00F53680">
      <w:pPr>
        <w:ind w:left="420" w:firstLine="420"/>
        <w:rPr>
          <w:rFonts w:ascii="宋体" w:eastAsia="宋体" w:hAnsi="宋体" w:cs="宋体"/>
          <w:sz w:val="21"/>
          <w:szCs w:val="21"/>
        </w:rPr>
      </w:pPr>
      <w:r w:rsidRPr="008A3C20">
        <w:rPr>
          <w:rFonts w:ascii="宋体" w:hAnsi="宋体" w:cs="Arial" w:hint="eastAsia"/>
          <w:sz w:val="28"/>
          <w:szCs w:val="28"/>
        </w:rPr>
        <w:t>综合考虑各投标人提供的技术方案的先进性、实用性、安全性、易维护性以及对招标文件要求的系统各项功能、性能响应的完整性、系统的各项质量、技术指标以及系统构架等方面情况。要求对各项功能进行详细说明，能充分体现对各业务需求和业务规范理解的深度，充分体现应用特色，描述不合理或者没有描述都不得分，进行具体描述且符合要求的得分。</w:t>
      </w:r>
    </w:p>
    <w:sectPr w:rsidR="0090730C" w:rsidRPr="003C7C5F" w:rsidSect="00922BB6">
      <w:headerReference w:type="default" r:id="rId9"/>
      <w:footerReference w:type="even" r:id="rId10"/>
      <w:footerReference w:type="default" r:id="rId11"/>
      <w:pgSz w:w="11906" w:h="16838"/>
      <w:pgMar w:top="567" w:right="1418" w:bottom="567" w:left="1418" w:header="851" w:footer="992" w:gutter="0"/>
      <w:pgNumType w:start="0"/>
      <w:cols w:space="720"/>
      <w:titlePg/>
      <w:docGrid w:type="lines" w:linePitch="500"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08A" w:rsidRDefault="00B6108A">
      <w:r>
        <w:separator/>
      </w:r>
    </w:p>
  </w:endnote>
  <w:endnote w:type="continuationSeparator" w:id="0">
    <w:p w:rsidR="00B6108A" w:rsidRDefault="00B61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隶书">
    <w:panose1 w:val="0201050906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Univers">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utura Bk">
    <w:altName w:val="Century Gothic"/>
    <w:charset w:val="00"/>
    <w:family w:val="swiss"/>
    <w:pitch w:val="default"/>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utura Hv">
    <w:altName w:val="Century Gothic"/>
    <w:charset w:val="00"/>
    <w:family w:val="swiss"/>
    <w:pitch w:val="default"/>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Damascus">
    <w:charset w:val="00"/>
    <w:family w:val="auto"/>
    <w:pitch w:val="variable"/>
    <w:sig w:usb0="80002003" w:usb1="88000000" w:usb2="14000008" w:usb3="00000000" w:csb0="00000001" w:csb1="00000000"/>
  </w:font>
  <w:font w:name="Damascus Semi Bold">
    <w:altName w:val="Times New Roman"/>
    <w:charset w:val="00"/>
    <w:family w:val="auto"/>
    <w:pitch w:val="variable"/>
    <w:sig w:usb0="00000003" w:usb1="80000000" w:usb2="00000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989" w:rsidRDefault="00951A81">
    <w:pPr>
      <w:pStyle w:val="afe"/>
      <w:framePr w:h="0" w:wrap="around" w:vAnchor="text" w:hAnchor="margin" w:xAlign="center" w:y="1"/>
      <w:rPr>
        <w:rStyle w:val="af8"/>
      </w:rPr>
    </w:pPr>
    <w:r>
      <w:fldChar w:fldCharType="begin"/>
    </w:r>
    <w:r w:rsidR="005F2989">
      <w:rPr>
        <w:rStyle w:val="af8"/>
      </w:rPr>
      <w:instrText xml:space="preserve">PAGE  </w:instrText>
    </w:r>
    <w:r>
      <w:fldChar w:fldCharType="separate"/>
    </w:r>
    <w:r w:rsidR="005F2989">
      <w:rPr>
        <w:rStyle w:val="af8"/>
      </w:rPr>
      <w:t>63</w:t>
    </w:r>
    <w:r>
      <w:fldChar w:fldCharType="end"/>
    </w:r>
  </w:p>
  <w:p w:rsidR="005F2989" w:rsidRDefault="005F2989">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989" w:rsidRDefault="00951A81">
    <w:pPr>
      <w:pStyle w:val="afe"/>
      <w:framePr w:h="0" w:wrap="around" w:vAnchor="text" w:hAnchor="margin" w:xAlign="center" w:y="1"/>
      <w:rPr>
        <w:rStyle w:val="af8"/>
      </w:rPr>
    </w:pPr>
    <w:r>
      <w:fldChar w:fldCharType="begin"/>
    </w:r>
    <w:r w:rsidR="005F2989">
      <w:rPr>
        <w:rStyle w:val="af8"/>
      </w:rPr>
      <w:instrText xml:space="preserve">PAGE  </w:instrText>
    </w:r>
    <w:r>
      <w:fldChar w:fldCharType="separate"/>
    </w:r>
    <w:r w:rsidR="00E10A8D">
      <w:rPr>
        <w:rStyle w:val="af8"/>
        <w:noProof/>
      </w:rPr>
      <w:t>4</w:t>
    </w:r>
    <w:r>
      <w:fldChar w:fldCharType="end"/>
    </w:r>
  </w:p>
  <w:p w:rsidR="005F2989" w:rsidRDefault="005F2989">
    <w:pPr>
      <w:pStyle w:val="afe"/>
      <w:jc w:val="center"/>
    </w:pPr>
    <w:r>
      <w:rPr>
        <w:kern w:val="0"/>
        <w:sz w:val="20"/>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08A" w:rsidRDefault="00B6108A">
      <w:r>
        <w:separator/>
      </w:r>
    </w:p>
  </w:footnote>
  <w:footnote w:type="continuationSeparator" w:id="0">
    <w:p w:rsidR="00B6108A" w:rsidRDefault="00B61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989" w:rsidRDefault="005F2989">
    <w:pPr>
      <w:pStyle w:val="afc"/>
      <w:jc w:val="both"/>
      <w:rPr>
        <w:rFonts w:ascii="宋体" w:eastAsia="宋体" w:hAnsi="宋体"/>
      </w:rPr>
    </w:pPr>
    <w:r>
      <w:rPr>
        <w:rFonts w:ascii="宋体" w:eastAsia="宋体" w:hAnsi="宋体"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lvlText w:val="(%1)"/>
      <w:lvlJc w:val="left"/>
      <w:pPr>
        <w:tabs>
          <w:tab w:val="num" w:pos="1413"/>
        </w:tabs>
        <w:ind w:left="1413" w:hanging="420"/>
      </w:pPr>
      <w:rPr>
        <w:rFonts w:hint="default"/>
        <w:u w:val="none"/>
      </w:rPr>
    </w:lvl>
  </w:abstractNum>
  <w:abstractNum w:abstractNumId="1">
    <w:nsid w:val="0000000D"/>
    <w:multiLevelType w:val="multilevel"/>
    <w:tmpl w:val="0000000D"/>
    <w:lvl w:ilvl="0">
      <w:start w:val="1"/>
      <w:numFmt w:val="decimal"/>
      <w:lvlText w:val="(%1)"/>
      <w:lvlJc w:val="left"/>
      <w:pPr>
        <w:tabs>
          <w:tab w:val="num" w:pos="860"/>
        </w:tabs>
        <w:ind w:left="860" w:hanging="435"/>
      </w:pPr>
      <w:rPr>
        <w:rFonts w:hint="eastAsia"/>
      </w:rPr>
    </w:lvl>
    <w:lvl w:ilvl="1">
      <w:start w:val="1"/>
      <w:numFmt w:val="lowerLetter"/>
      <w:lvlText w:val="%2)"/>
      <w:lvlJc w:val="left"/>
      <w:pPr>
        <w:tabs>
          <w:tab w:val="num" w:pos="1265"/>
        </w:tabs>
        <w:ind w:left="1265" w:hanging="420"/>
      </w:pPr>
    </w:lvl>
    <w:lvl w:ilvl="2">
      <w:start w:val="1"/>
      <w:numFmt w:val="lowerRoman"/>
      <w:lvlText w:val="%3."/>
      <w:lvlJc w:val="right"/>
      <w:pPr>
        <w:tabs>
          <w:tab w:val="num" w:pos="1685"/>
        </w:tabs>
        <w:ind w:left="1685" w:hanging="420"/>
      </w:pPr>
    </w:lvl>
    <w:lvl w:ilvl="3">
      <w:start w:val="1"/>
      <w:numFmt w:val="decimal"/>
      <w:lvlText w:val="%4."/>
      <w:lvlJc w:val="left"/>
      <w:pPr>
        <w:tabs>
          <w:tab w:val="num" w:pos="2105"/>
        </w:tabs>
        <w:ind w:left="2105" w:hanging="420"/>
      </w:pPr>
    </w:lvl>
    <w:lvl w:ilvl="4">
      <w:start w:val="1"/>
      <w:numFmt w:val="lowerLetter"/>
      <w:lvlText w:val="%5)"/>
      <w:lvlJc w:val="left"/>
      <w:pPr>
        <w:tabs>
          <w:tab w:val="num" w:pos="2525"/>
        </w:tabs>
        <w:ind w:left="2525" w:hanging="420"/>
      </w:pPr>
    </w:lvl>
    <w:lvl w:ilvl="5">
      <w:start w:val="1"/>
      <w:numFmt w:val="lowerRoman"/>
      <w:lvlText w:val="%6."/>
      <w:lvlJc w:val="right"/>
      <w:pPr>
        <w:tabs>
          <w:tab w:val="num" w:pos="2945"/>
        </w:tabs>
        <w:ind w:left="2945" w:hanging="420"/>
      </w:p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2">
    <w:nsid w:val="00000013"/>
    <w:multiLevelType w:val="multilevel"/>
    <w:tmpl w:val="00000013"/>
    <w:lvl w:ilvl="0">
      <w:start w:val="1"/>
      <w:numFmt w:val="decimal"/>
      <w:lvlText w:val="(%1)"/>
      <w:lvlJc w:val="left"/>
      <w:pPr>
        <w:tabs>
          <w:tab w:val="num" w:pos="420"/>
        </w:tabs>
        <w:ind w:left="420" w:hanging="420"/>
      </w:pPr>
      <w:rPr>
        <w:rFonts w:hint="eastAsia"/>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0000030"/>
    <w:multiLevelType w:val="multilevel"/>
    <w:tmpl w:val="00000030"/>
    <w:lvl w:ilvl="0">
      <w:start w:val="1"/>
      <w:numFmt w:val="bullet"/>
      <w:pStyle w:val="B"/>
      <w:lvlText w:val=""/>
      <w:lvlJc w:val="left"/>
      <w:pPr>
        <w:tabs>
          <w:tab w:val="num" w:pos="987"/>
        </w:tabs>
        <w:ind w:left="987"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32"/>
    <w:multiLevelType w:val="multilevel"/>
    <w:tmpl w:val="00000032"/>
    <w:lvl w:ilvl="0">
      <w:start w:val="1"/>
      <w:numFmt w:val="decimal"/>
      <w:pStyle w:val="420"/>
      <w:lvlText w:val="%1．"/>
      <w:lvlJc w:val="left"/>
      <w:pPr>
        <w:tabs>
          <w:tab w:val="num" w:pos="420"/>
        </w:tabs>
        <w:ind w:left="420" w:hanging="420"/>
      </w:pPr>
      <w:rPr>
        <w:rFonts w:hint="eastAsia"/>
      </w:rPr>
    </w:lvl>
    <w:lvl w:ilvl="1">
      <w:start w:val="2"/>
      <w:numFmt w:val="decimal"/>
      <w:isLgl/>
      <w:lvlText w:val="%1.%2"/>
      <w:lvlJc w:val="left"/>
      <w:pPr>
        <w:tabs>
          <w:tab w:val="num" w:pos="1125"/>
        </w:tabs>
        <w:ind w:left="1125" w:hanging="555"/>
      </w:pPr>
      <w:rPr>
        <w:rFonts w:hint="default"/>
      </w:rPr>
    </w:lvl>
    <w:lvl w:ilvl="2">
      <w:start w:val="1"/>
      <w:numFmt w:val="decimal"/>
      <w:isLgl/>
      <w:lvlText w:val="%1.%2.%3"/>
      <w:lvlJc w:val="left"/>
      <w:pPr>
        <w:tabs>
          <w:tab w:val="num" w:pos="1125"/>
        </w:tabs>
        <w:ind w:left="1125" w:hanging="555"/>
      </w:pPr>
      <w:rPr>
        <w:rFonts w:hint="default"/>
      </w:rPr>
    </w:lvl>
    <w:lvl w:ilvl="3">
      <w:start w:val="1"/>
      <w:numFmt w:val="decimal"/>
      <w:isLgl/>
      <w:lvlText w:val="%1.%2.%3.%4"/>
      <w:lvlJc w:val="left"/>
      <w:pPr>
        <w:tabs>
          <w:tab w:val="num" w:pos="1125"/>
        </w:tabs>
        <w:ind w:left="1125" w:hanging="555"/>
      </w:pPr>
      <w:rPr>
        <w:rFonts w:hint="default"/>
      </w:rPr>
    </w:lvl>
    <w:lvl w:ilvl="4">
      <w:start w:val="1"/>
      <w:numFmt w:val="decimal"/>
      <w:isLgl/>
      <w:lvlText w:val="%1.%2.%3.%4.%5"/>
      <w:lvlJc w:val="left"/>
      <w:pPr>
        <w:tabs>
          <w:tab w:val="num" w:pos="1125"/>
        </w:tabs>
        <w:ind w:left="1125" w:hanging="555"/>
      </w:pPr>
      <w:rPr>
        <w:rFonts w:hint="default"/>
      </w:rPr>
    </w:lvl>
    <w:lvl w:ilvl="5">
      <w:start w:val="1"/>
      <w:numFmt w:val="decimal"/>
      <w:isLgl/>
      <w:lvlText w:val="%1.%2.%3.%4.%5.%6"/>
      <w:lvlJc w:val="left"/>
      <w:pPr>
        <w:tabs>
          <w:tab w:val="num" w:pos="1125"/>
        </w:tabs>
        <w:ind w:left="1125" w:hanging="555"/>
      </w:pPr>
      <w:rPr>
        <w:rFonts w:hint="default"/>
      </w:rPr>
    </w:lvl>
    <w:lvl w:ilvl="6">
      <w:start w:val="1"/>
      <w:numFmt w:val="decimal"/>
      <w:isLgl/>
      <w:lvlText w:val="%1.%2.%3.%4.%5.%6.%7"/>
      <w:lvlJc w:val="left"/>
      <w:pPr>
        <w:tabs>
          <w:tab w:val="num" w:pos="1125"/>
        </w:tabs>
        <w:ind w:left="1125" w:hanging="555"/>
      </w:pPr>
      <w:rPr>
        <w:rFonts w:hint="default"/>
      </w:rPr>
    </w:lvl>
    <w:lvl w:ilvl="7">
      <w:start w:val="1"/>
      <w:numFmt w:val="decimal"/>
      <w:isLgl/>
      <w:lvlText w:val="%1.%2.%3.%4.%5.%6.%7.%8"/>
      <w:lvlJc w:val="left"/>
      <w:pPr>
        <w:tabs>
          <w:tab w:val="num" w:pos="1125"/>
        </w:tabs>
        <w:ind w:left="1125" w:hanging="555"/>
      </w:pPr>
      <w:rPr>
        <w:rFonts w:hint="default"/>
      </w:rPr>
    </w:lvl>
    <w:lvl w:ilvl="8">
      <w:start w:val="1"/>
      <w:numFmt w:val="decimal"/>
      <w:isLgl/>
      <w:lvlText w:val="%1.%2.%3.%4.%5.%6.%7.%8.%9"/>
      <w:lvlJc w:val="left"/>
      <w:pPr>
        <w:tabs>
          <w:tab w:val="num" w:pos="1125"/>
        </w:tabs>
        <w:ind w:left="1125" w:hanging="555"/>
      </w:pPr>
      <w:rPr>
        <w:rFonts w:hint="default"/>
      </w:rPr>
    </w:lvl>
  </w:abstractNum>
  <w:abstractNum w:abstractNumId="5">
    <w:nsid w:val="00000034"/>
    <w:multiLevelType w:val="multilevel"/>
    <w:tmpl w:val="00000034"/>
    <w:lvl w:ilvl="0">
      <w:start w:val="1"/>
      <w:numFmt w:val="decimal"/>
      <w:pStyle w:val="a"/>
      <w:lvlText w:val="图%1."/>
      <w:lvlJc w:val="center"/>
      <w:pPr>
        <w:tabs>
          <w:tab w:val="num" w:pos="780"/>
        </w:tabs>
        <w:ind w:left="420" w:firstLine="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47"/>
    <w:multiLevelType w:val="multilevel"/>
    <w:tmpl w:val="00000047"/>
    <w:lvl w:ilvl="0">
      <w:start w:val="1"/>
      <w:numFmt w:val="bullet"/>
      <w:pStyle w:val="A0"/>
      <w:lvlText w:val=""/>
      <w:lvlJc w:val="left"/>
      <w:pPr>
        <w:tabs>
          <w:tab w:val="num" w:pos="959"/>
        </w:tabs>
        <w:ind w:left="959" w:hanging="420"/>
      </w:pPr>
      <w:rPr>
        <w:rFonts w:ascii="Wingdings" w:hAnsi="Wingdings" w:hint="default"/>
      </w:rPr>
    </w:lvl>
    <w:lvl w:ilvl="1">
      <w:start w:val="1"/>
      <w:numFmt w:val="bullet"/>
      <w:lvlText w:val=""/>
      <w:lvlJc w:val="left"/>
      <w:pPr>
        <w:tabs>
          <w:tab w:val="num" w:pos="1379"/>
        </w:tabs>
        <w:ind w:left="1379" w:hanging="420"/>
      </w:pPr>
      <w:rPr>
        <w:rFonts w:ascii="Wingdings" w:hAnsi="Wingdings" w:hint="default"/>
      </w:rPr>
    </w:lvl>
    <w:lvl w:ilvl="2">
      <w:start w:val="1"/>
      <w:numFmt w:val="bullet"/>
      <w:lvlText w:val=""/>
      <w:lvlJc w:val="left"/>
      <w:pPr>
        <w:tabs>
          <w:tab w:val="num" w:pos="1799"/>
        </w:tabs>
        <w:ind w:left="1799" w:hanging="420"/>
      </w:pPr>
      <w:rPr>
        <w:rFonts w:ascii="Wingdings" w:hAnsi="Wingdings" w:hint="default"/>
      </w:rPr>
    </w:lvl>
    <w:lvl w:ilvl="3">
      <w:start w:val="1"/>
      <w:numFmt w:val="bullet"/>
      <w:lvlText w:val=""/>
      <w:lvlJc w:val="left"/>
      <w:pPr>
        <w:tabs>
          <w:tab w:val="num" w:pos="2219"/>
        </w:tabs>
        <w:ind w:left="2219" w:hanging="420"/>
      </w:pPr>
      <w:rPr>
        <w:rFonts w:ascii="Wingdings" w:hAnsi="Wingdings" w:hint="default"/>
      </w:rPr>
    </w:lvl>
    <w:lvl w:ilvl="4">
      <w:start w:val="1"/>
      <w:numFmt w:val="bullet"/>
      <w:lvlText w:val=""/>
      <w:lvlJc w:val="left"/>
      <w:pPr>
        <w:tabs>
          <w:tab w:val="num" w:pos="2639"/>
        </w:tabs>
        <w:ind w:left="2639" w:hanging="420"/>
      </w:pPr>
      <w:rPr>
        <w:rFonts w:ascii="Wingdings" w:hAnsi="Wingdings" w:hint="default"/>
      </w:rPr>
    </w:lvl>
    <w:lvl w:ilvl="5">
      <w:start w:val="1"/>
      <w:numFmt w:val="bullet"/>
      <w:lvlText w:val=""/>
      <w:lvlJc w:val="left"/>
      <w:pPr>
        <w:tabs>
          <w:tab w:val="num" w:pos="3059"/>
        </w:tabs>
        <w:ind w:left="3059" w:hanging="420"/>
      </w:pPr>
      <w:rPr>
        <w:rFonts w:ascii="Wingdings" w:hAnsi="Wingdings" w:hint="default"/>
      </w:rPr>
    </w:lvl>
    <w:lvl w:ilvl="6">
      <w:start w:val="1"/>
      <w:numFmt w:val="bullet"/>
      <w:lvlText w:val=""/>
      <w:lvlJc w:val="left"/>
      <w:pPr>
        <w:tabs>
          <w:tab w:val="num" w:pos="3479"/>
        </w:tabs>
        <w:ind w:left="3479" w:hanging="420"/>
      </w:pPr>
      <w:rPr>
        <w:rFonts w:ascii="Wingdings" w:hAnsi="Wingdings" w:hint="default"/>
      </w:rPr>
    </w:lvl>
    <w:lvl w:ilvl="7">
      <w:start w:val="1"/>
      <w:numFmt w:val="bullet"/>
      <w:lvlText w:val=""/>
      <w:lvlJc w:val="left"/>
      <w:pPr>
        <w:tabs>
          <w:tab w:val="num" w:pos="3899"/>
        </w:tabs>
        <w:ind w:left="3899" w:hanging="420"/>
      </w:pPr>
      <w:rPr>
        <w:rFonts w:ascii="Wingdings" w:hAnsi="Wingdings" w:hint="default"/>
      </w:rPr>
    </w:lvl>
    <w:lvl w:ilvl="8">
      <w:start w:val="1"/>
      <w:numFmt w:val="bullet"/>
      <w:lvlText w:val=""/>
      <w:lvlJc w:val="left"/>
      <w:pPr>
        <w:tabs>
          <w:tab w:val="num" w:pos="4319"/>
        </w:tabs>
        <w:ind w:left="4319" w:hanging="420"/>
      </w:pPr>
      <w:rPr>
        <w:rFonts w:ascii="Wingdings" w:hAnsi="Wingdings" w:hint="default"/>
      </w:rPr>
    </w:lvl>
  </w:abstractNum>
  <w:abstractNum w:abstractNumId="7">
    <w:nsid w:val="04BF4B57"/>
    <w:multiLevelType w:val="multilevel"/>
    <w:tmpl w:val="04BF4B57"/>
    <w:lvl w:ilvl="0">
      <w:start w:val="1"/>
      <w:numFmt w:val="chineseCountingThousand"/>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67F5973"/>
    <w:multiLevelType w:val="multilevel"/>
    <w:tmpl w:val="067F597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nsid w:val="07A574B5"/>
    <w:multiLevelType w:val="singleLevel"/>
    <w:tmpl w:val="07A574B5"/>
    <w:lvl w:ilvl="0">
      <w:start w:val="1"/>
      <w:numFmt w:val="bullet"/>
      <w:pStyle w:val="7"/>
      <w:lvlText w:val=""/>
      <w:lvlJc w:val="left"/>
      <w:pPr>
        <w:tabs>
          <w:tab w:val="num" w:pos="425"/>
        </w:tabs>
        <w:ind w:left="425" w:hanging="425"/>
      </w:pPr>
      <w:rPr>
        <w:rFonts w:ascii="Symbol" w:hAnsi="Symbol" w:hint="default"/>
      </w:rPr>
    </w:lvl>
  </w:abstractNum>
  <w:abstractNum w:abstractNumId="10">
    <w:nsid w:val="0CCE682D"/>
    <w:multiLevelType w:val="multilevel"/>
    <w:tmpl w:val="0CCE682D"/>
    <w:lvl w:ilvl="0">
      <w:start w:val="1"/>
      <w:numFmt w:val="bullet"/>
      <w:pStyle w:val="AnswerListBulletOne"/>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DDE20EC"/>
    <w:multiLevelType w:val="multilevel"/>
    <w:tmpl w:val="0DDE20EC"/>
    <w:lvl w:ilvl="0">
      <w:start w:val="1"/>
      <w:numFmt w:val="chineseCountingThousand"/>
      <w:pStyle w:val="2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9F04B8B"/>
    <w:multiLevelType w:val="hybridMultilevel"/>
    <w:tmpl w:val="3DC408FC"/>
    <w:lvl w:ilvl="0" w:tplc="71A8D2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1E20E7"/>
    <w:multiLevelType w:val="multilevel"/>
    <w:tmpl w:val="1A1E20E7"/>
    <w:lvl w:ilvl="0">
      <w:start w:val="1"/>
      <w:numFmt w:val="bullet"/>
      <w:pStyle w:val="a1"/>
      <w:lvlText w:val=""/>
      <w:lvlJc w:val="left"/>
      <w:pPr>
        <w:tabs>
          <w:tab w:val="num" w:pos="7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nsid w:val="26D90BA2"/>
    <w:multiLevelType w:val="multilevel"/>
    <w:tmpl w:val="26D90BA2"/>
    <w:lvl w:ilvl="0">
      <w:start w:val="1"/>
      <w:numFmt w:val="chineseCountingThousand"/>
      <w:pStyle w:val="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E716259"/>
    <w:multiLevelType w:val="multilevel"/>
    <w:tmpl w:val="2E71625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E93697C"/>
    <w:multiLevelType w:val="multilevel"/>
    <w:tmpl w:val="2E9369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2F260321"/>
    <w:multiLevelType w:val="multilevel"/>
    <w:tmpl w:val="2F260321"/>
    <w:lvl w:ilvl="0">
      <w:start w:val="1"/>
      <w:numFmt w:val="decimal"/>
      <w:pStyle w:val="a2"/>
      <w:lvlText w:val="表格%1."/>
      <w:lvlJc w:val="righ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349B65EB"/>
    <w:multiLevelType w:val="multilevel"/>
    <w:tmpl w:val="349B65EB"/>
    <w:lvl w:ilvl="0">
      <w:start w:val="1"/>
      <w:numFmt w:val="bullet"/>
      <w:pStyle w:val="a3"/>
      <w:lvlText w:val=""/>
      <w:lvlJc w:val="left"/>
      <w:pPr>
        <w:tabs>
          <w:tab w:val="num" w:pos="-500"/>
        </w:tabs>
        <w:ind w:left="-500" w:hanging="420"/>
      </w:pPr>
      <w:rPr>
        <w:rFonts w:ascii="Wingdings" w:hAnsi="Wingdings" w:hint="default"/>
      </w:rPr>
    </w:lvl>
    <w:lvl w:ilvl="1">
      <w:start w:val="1"/>
      <w:numFmt w:val="bullet"/>
      <w:lvlText w:val=""/>
      <w:lvlJc w:val="left"/>
      <w:pPr>
        <w:tabs>
          <w:tab w:val="num" w:pos="-80"/>
        </w:tabs>
        <w:ind w:left="-80" w:hanging="420"/>
      </w:pPr>
      <w:rPr>
        <w:rFonts w:ascii="Wingdings" w:hAnsi="Wingdings" w:hint="default"/>
      </w:rPr>
    </w:lvl>
    <w:lvl w:ilvl="2">
      <w:start w:val="1"/>
      <w:numFmt w:val="bullet"/>
      <w:lvlText w:val=""/>
      <w:lvlJc w:val="left"/>
      <w:pPr>
        <w:tabs>
          <w:tab w:val="num" w:pos="340"/>
        </w:tabs>
        <w:ind w:left="340" w:hanging="420"/>
      </w:pPr>
      <w:rPr>
        <w:rFonts w:ascii="Wingdings" w:hAnsi="Wingdings" w:hint="default"/>
      </w:rPr>
    </w:lvl>
    <w:lvl w:ilvl="3">
      <w:start w:val="1"/>
      <w:numFmt w:val="bullet"/>
      <w:lvlText w:val=""/>
      <w:lvlJc w:val="left"/>
      <w:pPr>
        <w:tabs>
          <w:tab w:val="num" w:pos="760"/>
        </w:tabs>
        <w:ind w:left="760" w:hanging="420"/>
      </w:pPr>
      <w:rPr>
        <w:rFonts w:ascii="Wingdings" w:hAnsi="Wingdings" w:hint="default"/>
      </w:rPr>
    </w:lvl>
    <w:lvl w:ilvl="4">
      <w:start w:val="1"/>
      <w:numFmt w:val="bullet"/>
      <w:lvlText w:val=""/>
      <w:lvlJc w:val="left"/>
      <w:pPr>
        <w:tabs>
          <w:tab w:val="num" w:pos="1180"/>
        </w:tabs>
        <w:ind w:left="1180" w:hanging="420"/>
      </w:pPr>
      <w:rPr>
        <w:rFonts w:ascii="Wingdings" w:hAnsi="Wingdings" w:hint="default"/>
      </w:rPr>
    </w:lvl>
    <w:lvl w:ilvl="5">
      <w:start w:val="1"/>
      <w:numFmt w:val="bullet"/>
      <w:lvlText w:val=""/>
      <w:lvlJc w:val="left"/>
      <w:pPr>
        <w:tabs>
          <w:tab w:val="num" w:pos="1600"/>
        </w:tabs>
        <w:ind w:left="1600" w:hanging="420"/>
      </w:pPr>
      <w:rPr>
        <w:rFonts w:ascii="Wingdings" w:hAnsi="Wingdings" w:hint="default"/>
      </w:rPr>
    </w:lvl>
    <w:lvl w:ilvl="6">
      <w:start w:val="1"/>
      <w:numFmt w:val="bullet"/>
      <w:lvlText w:val=""/>
      <w:lvlJc w:val="left"/>
      <w:pPr>
        <w:tabs>
          <w:tab w:val="num" w:pos="2020"/>
        </w:tabs>
        <w:ind w:left="2020" w:hanging="420"/>
      </w:pPr>
      <w:rPr>
        <w:rFonts w:ascii="Wingdings" w:hAnsi="Wingdings" w:hint="default"/>
      </w:rPr>
    </w:lvl>
    <w:lvl w:ilvl="7">
      <w:start w:val="1"/>
      <w:numFmt w:val="bullet"/>
      <w:lvlText w:val=""/>
      <w:lvlJc w:val="left"/>
      <w:pPr>
        <w:tabs>
          <w:tab w:val="num" w:pos="2440"/>
        </w:tabs>
        <w:ind w:left="2440" w:hanging="420"/>
      </w:pPr>
      <w:rPr>
        <w:rFonts w:ascii="Wingdings" w:hAnsi="Wingdings" w:hint="default"/>
      </w:rPr>
    </w:lvl>
    <w:lvl w:ilvl="8">
      <w:start w:val="1"/>
      <w:numFmt w:val="bullet"/>
      <w:lvlText w:val=""/>
      <w:lvlJc w:val="left"/>
      <w:pPr>
        <w:tabs>
          <w:tab w:val="num" w:pos="2860"/>
        </w:tabs>
        <w:ind w:left="2860" w:hanging="420"/>
      </w:pPr>
      <w:rPr>
        <w:rFonts w:ascii="Wingdings" w:hAnsi="Wingdings" w:hint="default"/>
      </w:rPr>
    </w:lvl>
  </w:abstractNum>
  <w:abstractNum w:abstractNumId="19">
    <w:nsid w:val="38875C82"/>
    <w:multiLevelType w:val="multilevel"/>
    <w:tmpl w:val="38875C82"/>
    <w:lvl w:ilvl="0">
      <w:start w:val="1"/>
      <w:numFmt w:val="decimal"/>
      <w:pStyle w:val="a4"/>
      <w:lvlText w:val="附图%1. "/>
      <w:lvlJc w:val="left"/>
      <w:pPr>
        <w:tabs>
          <w:tab w:val="num" w:pos="720"/>
        </w:tabs>
        <w:ind w:left="420" w:hanging="420"/>
      </w:pPr>
      <w:rPr>
        <w:rFonts w:hint="eastAsia"/>
      </w:rPr>
    </w:lvl>
    <w:lvl w:ilvl="1">
      <w:start w:val="1"/>
      <w:numFmt w:val="decimal"/>
      <w:lvlText w:val="%2."/>
      <w:lvlJc w:val="left"/>
      <w:pPr>
        <w:tabs>
          <w:tab w:val="num" w:pos="810"/>
        </w:tabs>
        <w:ind w:left="810" w:hanging="39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3A4A6AFC"/>
    <w:multiLevelType w:val="multilevel"/>
    <w:tmpl w:val="3A4A6AFC"/>
    <w:lvl w:ilvl="0">
      <w:start w:val="1"/>
      <w:numFmt w:val="decimal"/>
      <w:pStyle w:val="a5"/>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3E9B76EE"/>
    <w:multiLevelType w:val="multilevel"/>
    <w:tmpl w:val="3E9B76EE"/>
    <w:lvl w:ilvl="0">
      <w:start w:val="1"/>
      <w:numFmt w:val="decimal"/>
      <w:lvlText w:val="%1）"/>
      <w:lvlJc w:val="left"/>
      <w:pPr>
        <w:ind w:left="420" w:hanging="420"/>
      </w:pPr>
      <w:rPr>
        <w:rFonts w:hint="default"/>
      </w:rPr>
    </w:lvl>
    <w:lvl w:ilvl="1">
      <w:start w:val="1"/>
      <w:numFmt w:val="decimal"/>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412F76A3"/>
    <w:multiLevelType w:val="multilevel"/>
    <w:tmpl w:val="412F76A3"/>
    <w:lvl w:ilvl="0">
      <w:start w:val="1"/>
      <w:numFmt w:val="decimal"/>
      <w:pStyle w:val="Heading2"/>
      <w:lvlText w:val="附录 %1. "/>
      <w:lvlJc w:val="left"/>
      <w:pPr>
        <w:tabs>
          <w:tab w:val="num" w:pos="1440"/>
        </w:tabs>
        <w:ind w:left="0" w:firstLine="0"/>
      </w:pPr>
      <w:rPr>
        <w:rFonts w:hint="eastAsia"/>
      </w:rPr>
    </w:lvl>
    <w:lvl w:ilvl="1">
      <w:start w:val="1"/>
      <w:numFmt w:val="decimal"/>
      <w:isLgl/>
      <w:lvlText w:val="%1.%2. "/>
      <w:lvlJc w:val="left"/>
      <w:pPr>
        <w:tabs>
          <w:tab w:val="num" w:pos="720"/>
        </w:tabs>
        <w:ind w:left="0" w:firstLine="0"/>
      </w:pPr>
      <w:rPr>
        <w:rFonts w:hint="eastAsia"/>
      </w:rPr>
    </w:lvl>
    <w:lvl w:ilvl="2">
      <w:start w:val="1"/>
      <w:numFmt w:val="decimal"/>
      <w:isLgl/>
      <w:lvlText w:val="%1.%2.%3. "/>
      <w:lvlJc w:val="left"/>
      <w:pPr>
        <w:tabs>
          <w:tab w:val="num" w:pos="1080"/>
        </w:tabs>
        <w:ind w:left="0" w:firstLine="0"/>
      </w:pPr>
      <w:rPr>
        <w:rFonts w:hint="eastAsia"/>
      </w:rPr>
    </w:lvl>
    <w:lvl w:ilvl="3">
      <w:start w:val="1"/>
      <w:numFmt w:val="decimal"/>
      <w:isLgl/>
      <w:lvlText w:val="%1.%2.%3.%4. "/>
      <w:lvlJc w:val="left"/>
      <w:pPr>
        <w:tabs>
          <w:tab w:val="num" w:pos="1553"/>
        </w:tabs>
        <w:ind w:left="113" w:firstLine="0"/>
      </w:pPr>
      <w:rPr>
        <w:rFonts w:hint="eastAsia"/>
      </w:rPr>
    </w:lvl>
    <w:lvl w:ilvl="4">
      <w:start w:val="1"/>
      <w:numFmt w:val="decimal"/>
      <w:isLgl/>
      <w:lvlText w:val="%1.%2.%3.%4.%5. "/>
      <w:lvlJc w:val="left"/>
      <w:pPr>
        <w:tabs>
          <w:tab w:val="num" w:pos="2026"/>
        </w:tabs>
        <w:ind w:left="226" w:firstLine="0"/>
      </w:pPr>
      <w:rPr>
        <w:rFonts w:hint="eastAsia"/>
      </w:rPr>
    </w:lvl>
    <w:lvl w:ilvl="5">
      <w:start w:val="1"/>
      <w:numFmt w:val="decimal"/>
      <w:isLgl/>
      <w:lvlText w:val="%1.%2.%3.%4.%5.%6. "/>
      <w:lvlJc w:val="left"/>
      <w:pPr>
        <w:tabs>
          <w:tab w:val="num" w:pos="2500"/>
        </w:tabs>
        <w:ind w:left="340" w:firstLine="0"/>
      </w:pPr>
      <w:rPr>
        <w:rFonts w:hint="eastAsia"/>
      </w:rPr>
    </w:lvl>
    <w:lvl w:ilvl="6">
      <w:start w:val="1"/>
      <w:numFmt w:val="decimal"/>
      <w:isLgl/>
      <w:lvlText w:val="%1.%2.%3.%4.%5.%6.%7. "/>
      <w:lvlJc w:val="left"/>
      <w:pPr>
        <w:tabs>
          <w:tab w:val="num" w:pos="2520"/>
        </w:tabs>
        <w:ind w:left="1296" w:hanging="1296"/>
      </w:pPr>
      <w:rPr>
        <w:rFonts w:hint="eastAsia"/>
      </w:rPr>
    </w:lvl>
    <w:lvl w:ilvl="7">
      <w:start w:val="1"/>
      <w:numFmt w:val="decimal"/>
      <w:isLgl/>
      <w:lvlText w:val="%1.%2.%3.%4.%5.%6.%7.%8. "/>
      <w:lvlJc w:val="left"/>
      <w:pPr>
        <w:tabs>
          <w:tab w:val="num" w:pos="2520"/>
        </w:tabs>
        <w:ind w:left="1440" w:hanging="1440"/>
      </w:pPr>
      <w:rPr>
        <w:rFonts w:hint="eastAsia"/>
      </w:rPr>
    </w:lvl>
    <w:lvl w:ilvl="8">
      <w:start w:val="1"/>
      <w:numFmt w:val="decimal"/>
      <w:isLgl/>
      <w:lvlText w:val="%1.%2.%3.%4.%5.%6.%7.%8.%9. "/>
      <w:lvlJc w:val="left"/>
      <w:pPr>
        <w:tabs>
          <w:tab w:val="num" w:pos="2880"/>
        </w:tabs>
        <w:ind w:left="1584" w:hanging="1584"/>
      </w:pPr>
      <w:rPr>
        <w:rFonts w:hint="eastAsia"/>
      </w:rPr>
    </w:lvl>
  </w:abstractNum>
  <w:abstractNum w:abstractNumId="23">
    <w:nsid w:val="42962535"/>
    <w:multiLevelType w:val="multilevel"/>
    <w:tmpl w:val="42962535"/>
    <w:lvl w:ilvl="0">
      <w:start w:val="1"/>
      <w:numFmt w:val="decimal"/>
      <w:pStyle w:val="Acurse"/>
      <w:lvlText w:val="%1."/>
      <w:lvlJc w:val="left"/>
      <w:pPr>
        <w:tabs>
          <w:tab w:val="num" w:pos="425"/>
        </w:tabs>
        <w:ind w:left="425" w:hanging="425"/>
      </w:pPr>
      <w:rPr>
        <w:rFonts w:ascii="Times New Roman" w:eastAsia="仿宋_GB2312" w:hAnsi="Times New Roman" w:hint="default"/>
        <w:b/>
        <w:i w:val="0"/>
        <w:sz w:val="28"/>
        <w:szCs w:val="28"/>
      </w:rPr>
    </w:lvl>
    <w:lvl w:ilvl="1">
      <w:start w:val="1"/>
      <w:numFmt w:val="decimal"/>
      <w:lvlText w:val="%1.%2."/>
      <w:lvlJc w:val="left"/>
      <w:pPr>
        <w:tabs>
          <w:tab w:val="num" w:pos="567"/>
        </w:tabs>
        <w:ind w:left="567" w:hanging="567"/>
      </w:pPr>
      <w:rPr>
        <w:rFonts w:ascii="Times New Roman" w:eastAsia="仿宋_GB2312" w:hAnsi="Times New Roman" w:hint="default"/>
        <w:b w:val="0"/>
        <w:i w:val="0"/>
        <w:sz w:val="28"/>
        <w:szCs w:val="28"/>
      </w:rPr>
    </w:lvl>
    <w:lvl w:ilvl="2">
      <w:start w:val="1"/>
      <w:numFmt w:val="decimal"/>
      <w:lvlText w:val="%1.%2.%3."/>
      <w:lvlJc w:val="left"/>
      <w:pPr>
        <w:tabs>
          <w:tab w:val="num" w:pos="1249"/>
        </w:tabs>
        <w:ind w:left="1249" w:hanging="709"/>
      </w:pPr>
      <w:rPr>
        <w:rFonts w:ascii="Times New Roman" w:eastAsia="仿宋_GB2312" w:hAnsi="Times New Roman" w:hint="default"/>
        <w:b/>
        <w:i w:val="0"/>
        <w:sz w:val="24"/>
        <w:szCs w:val="24"/>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nsid w:val="43375B9C"/>
    <w:multiLevelType w:val="multilevel"/>
    <w:tmpl w:val="43375B9C"/>
    <w:lvl w:ilvl="0">
      <w:start w:val="1"/>
      <w:numFmt w:val="decimal"/>
      <w:lvlText w:val="%1、"/>
      <w:lvlJc w:val="left"/>
      <w:pPr>
        <w:ind w:left="360" w:hanging="360"/>
      </w:pPr>
      <w:rPr>
        <w:rFonts w:cs="Times New Roman" w:hint="default"/>
      </w:rPr>
    </w:lvl>
    <w:lvl w:ilvl="1">
      <w:start w:val="4"/>
      <w:numFmt w:val="japaneseCounting"/>
      <w:lvlText w:val="%2、"/>
      <w:lvlJc w:val="left"/>
      <w:pPr>
        <w:ind w:left="1170" w:hanging="750"/>
      </w:pPr>
      <w:rPr>
        <w:rFonts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nsid w:val="45F64039"/>
    <w:multiLevelType w:val="multilevel"/>
    <w:tmpl w:val="45F64039"/>
    <w:lvl w:ilvl="0">
      <w:start w:val="1"/>
      <w:numFmt w:val="bullet"/>
      <w:pStyle w:val="a6"/>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6">
    <w:nsid w:val="50603355"/>
    <w:multiLevelType w:val="multilevel"/>
    <w:tmpl w:val="50603355"/>
    <w:lvl w:ilvl="0">
      <w:start w:val="1"/>
      <w:numFmt w:val="bullet"/>
      <w:pStyle w:val="PackMetrics"/>
      <w:lvlText w:val=""/>
      <w:lvlJc w:val="left"/>
      <w:pPr>
        <w:tabs>
          <w:tab w:val="num" w:pos="1494"/>
        </w:tabs>
        <w:ind w:left="1494" w:hanging="360"/>
      </w:pPr>
      <w:rPr>
        <w:rFonts w:ascii="Wingdings" w:hAnsi="Wingdings" w:hint="default"/>
        <w:sz w:val="16"/>
      </w:rPr>
    </w:lvl>
    <w:lvl w:ilvl="1">
      <w:start w:val="1"/>
      <w:numFmt w:val="bullet"/>
      <w:lvlText w:val="o"/>
      <w:lvlJc w:val="left"/>
      <w:pPr>
        <w:tabs>
          <w:tab w:val="num" w:pos="2214"/>
        </w:tabs>
        <w:ind w:left="2214" w:hanging="360"/>
      </w:pPr>
      <w:rPr>
        <w:rFonts w:ascii="Courier New" w:hAnsi="Courier New" w:hint="default"/>
      </w:rPr>
    </w:lvl>
    <w:lvl w:ilvl="2">
      <w:start w:val="1"/>
      <w:numFmt w:val="bullet"/>
      <w:lvlText w:val=""/>
      <w:lvlJc w:val="left"/>
      <w:pPr>
        <w:tabs>
          <w:tab w:val="num" w:pos="2934"/>
        </w:tabs>
        <w:ind w:left="2934" w:hanging="360"/>
      </w:pPr>
      <w:rPr>
        <w:rFonts w:ascii="Wingdings" w:hAnsi="Wingdings" w:hint="default"/>
      </w:rPr>
    </w:lvl>
    <w:lvl w:ilvl="3">
      <w:start w:val="1"/>
      <w:numFmt w:val="bullet"/>
      <w:lvlText w:val=""/>
      <w:lvlJc w:val="left"/>
      <w:pPr>
        <w:tabs>
          <w:tab w:val="num" w:pos="3654"/>
        </w:tabs>
        <w:ind w:left="3654" w:hanging="360"/>
      </w:pPr>
      <w:rPr>
        <w:rFonts w:ascii="Symbol" w:hAnsi="Symbol" w:hint="default"/>
      </w:rPr>
    </w:lvl>
    <w:lvl w:ilvl="4">
      <w:start w:val="1"/>
      <w:numFmt w:val="bullet"/>
      <w:lvlText w:val="o"/>
      <w:lvlJc w:val="left"/>
      <w:pPr>
        <w:tabs>
          <w:tab w:val="num" w:pos="4374"/>
        </w:tabs>
        <w:ind w:left="4374" w:hanging="360"/>
      </w:pPr>
      <w:rPr>
        <w:rFonts w:ascii="Courier New" w:hAnsi="Courier New" w:hint="default"/>
      </w:rPr>
    </w:lvl>
    <w:lvl w:ilvl="5">
      <w:start w:val="1"/>
      <w:numFmt w:val="bullet"/>
      <w:lvlText w:val=""/>
      <w:lvlJc w:val="left"/>
      <w:pPr>
        <w:tabs>
          <w:tab w:val="num" w:pos="5094"/>
        </w:tabs>
        <w:ind w:left="5094" w:hanging="360"/>
      </w:pPr>
      <w:rPr>
        <w:rFonts w:ascii="Wingdings" w:hAnsi="Wingdings" w:hint="default"/>
      </w:rPr>
    </w:lvl>
    <w:lvl w:ilvl="6">
      <w:start w:val="1"/>
      <w:numFmt w:val="bullet"/>
      <w:lvlText w:val=""/>
      <w:lvlJc w:val="left"/>
      <w:pPr>
        <w:tabs>
          <w:tab w:val="num" w:pos="5814"/>
        </w:tabs>
        <w:ind w:left="5814" w:hanging="360"/>
      </w:pPr>
      <w:rPr>
        <w:rFonts w:ascii="Symbol" w:hAnsi="Symbol" w:hint="default"/>
      </w:rPr>
    </w:lvl>
    <w:lvl w:ilvl="7">
      <w:start w:val="1"/>
      <w:numFmt w:val="bullet"/>
      <w:lvlText w:val="o"/>
      <w:lvlJc w:val="left"/>
      <w:pPr>
        <w:tabs>
          <w:tab w:val="num" w:pos="6534"/>
        </w:tabs>
        <w:ind w:left="6534" w:hanging="360"/>
      </w:pPr>
      <w:rPr>
        <w:rFonts w:ascii="Courier New" w:hAnsi="Courier New" w:hint="default"/>
      </w:rPr>
    </w:lvl>
    <w:lvl w:ilvl="8">
      <w:start w:val="1"/>
      <w:numFmt w:val="bullet"/>
      <w:lvlText w:val=""/>
      <w:lvlJc w:val="left"/>
      <w:pPr>
        <w:tabs>
          <w:tab w:val="num" w:pos="7254"/>
        </w:tabs>
        <w:ind w:left="7254" w:hanging="360"/>
      </w:pPr>
      <w:rPr>
        <w:rFonts w:ascii="Wingdings" w:hAnsi="Wingdings" w:hint="default"/>
      </w:rPr>
    </w:lvl>
  </w:abstractNum>
  <w:abstractNum w:abstractNumId="27">
    <w:nsid w:val="62366EC2"/>
    <w:multiLevelType w:val="multilevel"/>
    <w:tmpl w:val="0560B26A"/>
    <w:lvl w:ilvl="0">
      <w:start w:val="1"/>
      <w:numFmt w:val="chineseCountingThousand"/>
      <w:lvlText w:val="%1."/>
      <w:lvlJc w:val="left"/>
      <w:pPr>
        <w:ind w:left="425" w:hanging="425"/>
      </w:pPr>
      <w:rPr>
        <w:rFonts w:cs="Times New Roman" w:hint="eastAsia"/>
        <w:lang w:val="en-US"/>
      </w:rPr>
    </w:lvl>
    <w:lvl w:ilvl="1">
      <w:start w:val="1"/>
      <w:numFmt w:val="decimal"/>
      <w:lvlText w:val="%2."/>
      <w:lvlJc w:val="left"/>
      <w:pPr>
        <w:ind w:left="567" w:hanging="567"/>
      </w:pPr>
      <w:rPr>
        <w:rFonts w:cs="Times New Roman" w:hint="eastAsia"/>
      </w:rPr>
    </w:lvl>
    <w:lvl w:ilvl="2">
      <w:start w:val="1"/>
      <w:numFmt w:val="decimal"/>
      <w:lvlText w:val="%2.%3."/>
      <w:lvlJc w:val="left"/>
      <w:pPr>
        <w:ind w:left="709" w:hanging="709"/>
      </w:pPr>
      <w:rPr>
        <w:rFonts w:cs="Times New Roman" w:hint="eastAsia"/>
      </w:rPr>
    </w:lvl>
    <w:lvl w:ilvl="3">
      <w:start w:val="1"/>
      <w:numFmt w:val="decimal"/>
      <w:lvlText w:val="%2.%3.%4."/>
      <w:lvlJc w:val="left"/>
      <w:pPr>
        <w:ind w:left="851" w:hanging="851"/>
      </w:pPr>
      <w:rPr>
        <w:rFonts w:cs="Times New Roman" w:hint="eastAsia"/>
      </w:rPr>
    </w:lvl>
    <w:lvl w:ilvl="4">
      <w:start w:val="1"/>
      <w:numFmt w:val="decimal"/>
      <w:lvlText w:val="%2.%3.%4.%5."/>
      <w:lvlJc w:val="left"/>
      <w:pPr>
        <w:ind w:left="992" w:hanging="992"/>
      </w:pPr>
      <w:rPr>
        <w:rFonts w:cs="Times New Roman" w:hint="eastAsia"/>
      </w:rPr>
    </w:lvl>
    <w:lvl w:ilvl="5">
      <w:start w:val="1"/>
      <w:numFmt w:val="decimal"/>
      <w:lvlText w:val="%2.%3.%4.%5.%6."/>
      <w:lvlJc w:val="left"/>
      <w:pPr>
        <w:ind w:left="1134" w:hanging="1134"/>
      </w:pPr>
      <w:rPr>
        <w:rFonts w:cs="Times New Roman" w:hint="eastAsia"/>
      </w:rPr>
    </w:lvl>
    <w:lvl w:ilvl="6">
      <w:start w:val="1"/>
      <w:numFmt w:val="decimal"/>
      <w:lvlText w:val="%2.%3.%4.%5.%6.%7."/>
      <w:lvlJc w:val="left"/>
      <w:pPr>
        <w:ind w:left="1276" w:hanging="1276"/>
      </w:pPr>
      <w:rPr>
        <w:rFonts w:cs="Times New Roman" w:hint="eastAsia"/>
      </w:rPr>
    </w:lvl>
    <w:lvl w:ilvl="7">
      <w:start w:val="1"/>
      <w:numFmt w:val="decimal"/>
      <w:lvlText w:val="%2.%3.%4.%5.%6.%7.%8."/>
      <w:lvlJc w:val="left"/>
      <w:pPr>
        <w:ind w:left="1418" w:hanging="1418"/>
      </w:pPr>
      <w:rPr>
        <w:rFonts w:cs="Times New Roman" w:hint="eastAsia"/>
      </w:rPr>
    </w:lvl>
    <w:lvl w:ilvl="8">
      <w:start w:val="1"/>
      <w:numFmt w:val="decimal"/>
      <w:lvlText w:val="%2.%3.%4.%5.%6.%7.%8.%9."/>
      <w:lvlJc w:val="left"/>
      <w:pPr>
        <w:ind w:left="1559" w:hanging="1559"/>
      </w:pPr>
      <w:rPr>
        <w:rFonts w:cs="Times New Roman" w:hint="eastAsia"/>
      </w:rPr>
    </w:lvl>
  </w:abstractNum>
  <w:abstractNum w:abstractNumId="28">
    <w:nsid w:val="652634BE"/>
    <w:multiLevelType w:val="multilevel"/>
    <w:tmpl w:val="652634BE"/>
    <w:lvl w:ilvl="0">
      <w:start w:val="1"/>
      <w:numFmt w:val="bullet"/>
      <w:pStyle w:val="BulletingFirstIndent1"/>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6D2452E"/>
    <w:multiLevelType w:val="multilevel"/>
    <w:tmpl w:val="66D2452E"/>
    <w:lvl w:ilvl="0">
      <w:start w:val="1"/>
      <w:numFmt w:val="bullet"/>
      <w:pStyle w:val="asumsubtitle"/>
      <w:lvlText w:val=""/>
      <w:lvlJc w:val="left"/>
      <w:pPr>
        <w:tabs>
          <w:tab w:val="num" w:pos="360"/>
        </w:tabs>
        <w:ind w:left="360" w:hanging="360"/>
      </w:pPr>
      <w:rPr>
        <w:rFonts w:ascii="Symbol" w:hAnsi="Symbol" w:cs="Times New Roman"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0">
    <w:nsid w:val="67F32147"/>
    <w:multiLevelType w:val="multilevel"/>
    <w:tmpl w:val="67F32147"/>
    <w:lvl w:ilvl="0">
      <w:start w:val="1"/>
      <w:numFmt w:val="bullet"/>
      <w:pStyle w:val="a7"/>
      <w:lvlText w:val=""/>
      <w:lvlJc w:val="left"/>
      <w:pPr>
        <w:tabs>
          <w:tab w:val="num" w:pos="360"/>
        </w:tabs>
        <w:ind w:left="252" w:hanging="252"/>
      </w:pPr>
      <w:rPr>
        <w:rFonts w:ascii="Wingdings" w:hAnsi="Wingdings"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1">
    <w:nsid w:val="68804DFB"/>
    <w:multiLevelType w:val="multilevel"/>
    <w:tmpl w:val="68804DFB"/>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9DC7BE9"/>
    <w:multiLevelType w:val="hybridMultilevel"/>
    <w:tmpl w:val="D060A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E47E67"/>
    <w:multiLevelType w:val="multilevel"/>
    <w:tmpl w:val="6AE47E67"/>
    <w:lvl w:ilvl="0">
      <w:start w:val="1"/>
      <w:numFmt w:val="none"/>
      <w:pStyle w:val="QandAAnswer"/>
      <w:lvlText w:val="答："/>
      <w:lvlJc w:val="left"/>
      <w:pPr>
        <w:tabs>
          <w:tab w:val="num" w:pos="1224"/>
        </w:tabs>
        <w:ind w:left="1224" w:hanging="1224"/>
      </w:pPr>
      <w:rPr>
        <w:rFonts w:ascii="Century Gothic" w:hAnsi="Century Gothic" w:cs="Times New Roman" w:hint="default"/>
        <w:b w:val="0"/>
        <w:i w:val="0"/>
        <w:caps w:val="0"/>
        <w:strike w:val="0"/>
        <w:dstrike w:val="0"/>
        <w:vanish w:val="0"/>
        <w:color w:val="auto"/>
        <w:spacing w:val="0"/>
        <w:kern w:val="0"/>
        <w:position w:val="0"/>
        <w:sz w:val="22"/>
        <w:szCs w:val="22"/>
        <w:u w:val="none"/>
        <w:vertAlign w:val="baseline"/>
      </w:rPr>
    </w:lvl>
    <w:lvl w:ilvl="1">
      <w:numFmt w:val="decimal"/>
      <w:lvlText w:val=""/>
      <w:lvlJc w:val="left"/>
      <w:pPr>
        <w:tabs>
          <w:tab w:val="num" w:pos="0"/>
        </w:tabs>
      </w:pPr>
      <w:rPr>
        <w:rFonts w:hint="eastAsia"/>
      </w:rPr>
    </w:lvl>
    <w:lvl w:ilvl="2">
      <w:numFmt w:val="decimal"/>
      <w:lvlText w:val=""/>
      <w:lvlJc w:val="left"/>
      <w:pPr>
        <w:tabs>
          <w:tab w:val="num" w:pos="0"/>
        </w:tabs>
      </w:pPr>
      <w:rPr>
        <w:rFonts w:hint="eastAsia"/>
      </w:rPr>
    </w:lvl>
    <w:lvl w:ilvl="3">
      <w:numFmt w:val="decimal"/>
      <w:lvlText w:val=""/>
      <w:lvlJc w:val="left"/>
      <w:pPr>
        <w:tabs>
          <w:tab w:val="num" w:pos="0"/>
        </w:tabs>
      </w:pPr>
      <w:rPr>
        <w:rFonts w:hint="eastAsia"/>
      </w:rPr>
    </w:lvl>
    <w:lvl w:ilvl="4">
      <w:numFmt w:val="decimal"/>
      <w:lvlText w:val=""/>
      <w:lvlJc w:val="left"/>
      <w:pPr>
        <w:tabs>
          <w:tab w:val="num" w:pos="0"/>
        </w:tabs>
      </w:pPr>
      <w:rPr>
        <w:rFonts w:hint="eastAsia"/>
      </w:rPr>
    </w:lvl>
    <w:lvl w:ilvl="5">
      <w:numFmt w:val="decimal"/>
      <w:lvlText w:val=""/>
      <w:lvlJc w:val="left"/>
      <w:pPr>
        <w:tabs>
          <w:tab w:val="num" w:pos="0"/>
        </w:tabs>
      </w:pPr>
      <w:rPr>
        <w:rFonts w:hint="eastAsia"/>
      </w:rPr>
    </w:lvl>
    <w:lvl w:ilvl="6">
      <w:numFmt w:val="decimal"/>
      <w:lvlText w:val=""/>
      <w:lvlJc w:val="left"/>
      <w:pPr>
        <w:tabs>
          <w:tab w:val="num" w:pos="0"/>
        </w:tabs>
      </w:pPr>
      <w:rPr>
        <w:rFonts w:hint="eastAsia"/>
      </w:rPr>
    </w:lvl>
    <w:lvl w:ilvl="7">
      <w:numFmt w:val="decimal"/>
      <w:lvlText w:val=""/>
      <w:lvlJc w:val="left"/>
      <w:pPr>
        <w:tabs>
          <w:tab w:val="num" w:pos="0"/>
        </w:tabs>
      </w:pPr>
      <w:rPr>
        <w:rFonts w:hint="eastAsia"/>
      </w:rPr>
    </w:lvl>
    <w:lvl w:ilvl="8">
      <w:numFmt w:val="decimal"/>
      <w:lvlText w:val=""/>
      <w:lvlJc w:val="left"/>
      <w:pPr>
        <w:tabs>
          <w:tab w:val="num" w:pos="0"/>
        </w:tabs>
      </w:pPr>
      <w:rPr>
        <w:rFonts w:hint="eastAsia"/>
      </w:rPr>
    </w:lvl>
  </w:abstractNum>
  <w:abstractNum w:abstractNumId="34">
    <w:nsid w:val="6B2F4B99"/>
    <w:multiLevelType w:val="multilevel"/>
    <w:tmpl w:val="6B2F4B99"/>
    <w:lvl w:ilvl="0">
      <w:start w:val="1"/>
      <w:numFmt w:val="chineseCountingThousand"/>
      <w:lvlText w:val="%1."/>
      <w:lvlJc w:val="left"/>
      <w:pPr>
        <w:tabs>
          <w:tab w:val="num" w:pos="425"/>
        </w:tabs>
        <w:ind w:left="425" w:hanging="425"/>
      </w:pPr>
      <w:rPr>
        <w:rFonts w:hint="eastAsia"/>
      </w:rPr>
    </w:lvl>
    <w:lvl w:ilvl="1">
      <w:start w:val="1"/>
      <w:numFmt w:val="decimal"/>
      <w:pStyle w:val="Style2"/>
      <w:isLgl/>
      <w:lvlText w:val="%1.%2"/>
      <w:lvlJc w:val="left"/>
      <w:pPr>
        <w:tabs>
          <w:tab w:val="num" w:pos="851"/>
        </w:tabs>
        <w:ind w:left="851" w:hanging="426"/>
      </w:pPr>
      <w:rPr>
        <w:rFonts w:hint="eastAsia"/>
      </w:rPr>
    </w:lvl>
    <w:lvl w:ilvl="2">
      <w:start w:val="1"/>
      <w:numFmt w:val="decimal"/>
      <w:isLgl/>
      <w:lvlText w:val="%1.%2.%3."/>
      <w:lvlJc w:val="left"/>
      <w:pPr>
        <w:tabs>
          <w:tab w:val="num" w:pos="1571"/>
        </w:tabs>
        <w:ind w:left="1276" w:hanging="425"/>
      </w:pPr>
      <w:rPr>
        <w:rFonts w:hint="eastAsia"/>
      </w:rPr>
    </w:lvl>
    <w:lvl w:ilvl="3">
      <w:start w:val="1"/>
      <w:numFmt w:val="lowerLetter"/>
      <w:lvlText w:val="%4."/>
      <w:lvlJc w:val="left"/>
      <w:pPr>
        <w:tabs>
          <w:tab w:val="num" w:pos="1559"/>
        </w:tabs>
        <w:ind w:left="1559" w:hanging="283"/>
      </w:pPr>
      <w:rPr>
        <w:rFonts w:hint="eastAsia"/>
      </w:rPr>
    </w:lvl>
    <w:lvl w:ilvl="4">
      <w:start w:val="1"/>
      <w:numFmt w:val="decimal"/>
      <w:lvlText w:val="%5."/>
      <w:lvlJc w:val="left"/>
      <w:pPr>
        <w:tabs>
          <w:tab w:val="num" w:pos="1984"/>
        </w:tabs>
        <w:ind w:left="1984" w:hanging="425"/>
      </w:pPr>
      <w:rPr>
        <w:rFonts w:hint="eastAsia"/>
      </w:rPr>
    </w:lvl>
    <w:lvl w:ilvl="5">
      <w:start w:val="1"/>
      <w:numFmt w:val="lowerLetter"/>
      <w:lvlText w:val="%6."/>
      <w:lvlJc w:val="left"/>
      <w:pPr>
        <w:tabs>
          <w:tab w:val="num" w:pos="2409"/>
        </w:tabs>
        <w:ind w:left="2409" w:hanging="425"/>
      </w:pPr>
      <w:rPr>
        <w:rFonts w:hint="eastAsia"/>
      </w:rPr>
    </w:lvl>
    <w:lvl w:ilvl="6">
      <w:start w:val="1"/>
      <w:numFmt w:val="lowerRoman"/>
      <w:lvlText w:val="%7."/>
      <w:lvlJc w:val="left"/>
      <w:pPr>
        <w:tabs>
          <w:tab w:val="num" w:pos="2835"/>
        </w:tabs>
        <w:ind w:left="2835" w:hanging="426"/>
      </w:pPr>
      <w:rPr>
        <w:rFonts w:hint="eastAsia"/>
      </w:rPr>
    </w:lvl>
    <w:lvl w:ilvl="7">
      <w:start w:val="1"/>
      <w:numFmt w:val="lowerLetter"/>
      <w:lvlText w:val="%8."/>
      <w:lvlJc w:val="left"/>
      <w:pPr>
        <w:tabs>
          <w:tab w:val="num" w:pos="3260"/>
        </w:tabs>
        <w:ind w:left="3260" w:hanging="425"/>
      </w:pPr>
      <w:rPr>
        <w:rFonts w:hint="eastAsia"/>
      </w:rPr>
    </w:lvl>
    <w:lvl w:ilvl="8">
      <w:start w:val="1"/>
      <w:numFmt w:val="lowerRoman"/>
      <w:lvlText w:val="%9."/>
      <w:lvlJc w:val="left"/>
      <w:pPr>
        <w:tabs>
          <w:tab w:val="num" w:pos="3685"/>
        </w:tabs>
        <w:ind w:left="3685" w:hanging="425"/>
      </w:pPr>
      <w:rPr>
        <w:rFonts w:hint="eastAsia"/>
      </w:rPr>
    </w:lvl>
  </w:abstractNum>
  <w:abstractNum w:abstractNumId="35">
    <w:nsid w:val="6C001CCC"/>
    <w:multiLevelType w:val="multilevel"/>
    <w:tmpl w:val="6C001CCC"/>
    <w:lvl w:ilvl="0">
      <w:start w:val="10"/>
      <w:numFmt w:val="bullet"/>
      <w:pStyle w:val="Tab"/>
      <w:lvlText w:val="–"/>
      <w:lvlJc w:val="left"/>
      <w:pPr>
        <w:tabs>
          <w:tab w:val="num" w:pos="720"/>
        </w:tabs>
        <w:ind w:left="720" w:hanging="360"/>
      </w:pPr>
      <w:rPr>
        <w:rFonts w:ascii="Times New Roman" w:eastAsia="Times New Roman" w:hAnsi="Times New Roman" w:cs="Times New Roman" w:hint="default"/>
        <w:b/>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027625B"/>
    <w:multiLevelType w:val="multilevel"/>
    <w:tmpl w:val="7027625B"/>
    <w:lvl w:ilvl="0">
      <w:start w:val="1"/>
      <w:numFmt w:val="decimal"/>
      <w:pStyle w:val="a8"/>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7">
    <w:nsid w:val="7804156A"/>
    <w:multiLevelType w:val="multilevel"/>
    <w:tmpl w:val="7804156A"/>
    <w:lvl w:ilvl="0">
      <w:start w:val="1"/>
      <w:numFmt w:val="decimal"/>
      <w:lvlText w:val="%1)"/>
      <w:lvlJc w:val="left"/>
      <w:pPr>
        <w:ind w:left="420" w:hanging="42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796601A4"/>
    <w:multiLevelType w:val="singleLevel"/>
    <w:tmpl w:val="796601A4"/>
    <w:lvl w:ilvl="0">
      <w:start w:val="1"/>
      <w:numFmt w:val="bullet"/>
      <w:pStyle w:val="ItemList"/>
      <w:lvlText w:val=""/>
      <w:lvlJc w:val="left"/>
      <w:pPr>
        <w:tabs>
          <w:tab w:val="num" w:pos="1559"/>
        </w:tabs>
        <w:ind w:left="1559" w:hanging="425"/>
      </w:pPr>
      <w:rPr>
        <w:rFonts w:ascii="Wingdings" w:hAnsi="Wingdings" w:cs="Wingdings" w:hint="default"/>
        <w:b w:val="0"/>
        <w:bCs w:val="0"/>
        <w:i w:val="0"/>
        <w:iCs w:val="0"/>
        <w:color w:val="000000"/>
        <w:sz w:val="13"/>
        <w:szCs w:val="13"/>
        <w:u w:val="none"/>
      </w:rPr>
    </w:lvl>
  </w:abstractNum>
  <w:abstractNum w:abstractNumId="39">
    <w:nsid w:val="7A4633EA"/>
    <w:multiLevelType w:val="multilevel"/>
    <w:tmpl w:val="7A4633EA"/>
    <w:lvl w:ilvl="0">
      <w:start w:val="1"/>
      <w:numFmt w:val="bullet"/>
      <w:pStyle w:val="BodyBulletLis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0">
    <w:nsid w:val="7B855FDE"/>
    <w:multiLevelType w:val="multilevel"/>
    <w:tmpl w:val="7B855FDE"/>
    <w:lvl w:ilvl="0">
      <w:start w:val="1"/>
      <w:numFmt w:val="decimal"/>
      <w:pStyle w:val="a9"/>
      <w:lvlText w:val="图%1:"/>
      <w:lvlJc w:val="center"/>
      <w:pPr>
        <w:tabs>
          <w:tab w:val="num" w:pos="0"/>
        </w:tabs>
        <w:ind w:left="0" w:firstLine="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35"/>
  </w:num>
  <w:num w:numId="3">
    <w:abstractNumId w:val="39"/>
  </w:num>
  <w:num w:numId="4">
    <w:abstractNumId w:val="11"/>
  </w:num>
  <w:num w:numId="5">
    <w:abstractNumId w:val="28"/>
  </w:num>
  <w:num w:numId="6">
    <w:abstractNumId w:val="0"/>
  </w:num>
  <w:num w:numId="7">
    <w:abstractNumId w:val="40"/>
  </w:num>
  <w:num w:numId="8">
    <w:abstractNumId w:val="31"/>
  </w:num>
  <w:num w:numId="9">
    <w:abstractNumId w:val="23"/>
  </w:num>
  <w:num w:numId="10">
    <w:abstractNumId w:val="29"/>
  </w:num>
  <w:num w:numId="11">
    <w:abstractNumId w:val="34"/>
  </w:num>
  <w:num w:numId="12">
    <w:abstractNumId w:val="26"/>
  </w:num>
  <w:num w:numId="13">
    <w:abstractNumId w:val="5"/>
  </w:num>
  <w:num w:numId="14">
    <w:abstractNumId w:val="18"/>
  </w:num>
  <w:num w:numId="15">
    <w:abstractNumId w:val="9"/>
  </w:num>
  <w:num w:numId="16">
    <w:abstractNumId w:val="6"/>
  </w:num>
  <w:num w:numId="17">
    <w:abstractNumId w:val="14"/>
  </w:num>
  <w:num w:numId="18">
    <w:abstractNumId w:val="19"/>
  </w:num>
  <w:num w:numId="19">
    <w:abstractNumId w:val="10"/>
  </w:num>
  <w:num w:numId="20">
    <w:abstractNumId w:val="3"/>
  </w:num>
  <w:num w:numId="21">
    <w:abstractNumId w:val="7"/>
  </w:num>
  <w:num w:numId="22">
    <w:abstractNumId w:val="22"/>
  </w:num>
  <w:num w:numId="23">
    <w:abstractNumId w:val="38"/>
  </w:num>
  <w:num w:numId="24">
    <w:abstractNumId w:val="13"/>
  </w:num>
  <w:num w:numId="25">
    <w:abstractNumId w:val="17"/>
  </w:num>
  <w:num w:numId="26">
    <w:abstractNumId w:val="30"/>
  </w:num>
  <w:num w:numId="27">
    <w:abstractNumId w:val="25"/>
  </w:num>
  <w:num w:numId="28">
    <w:abstractNumId w:val="20"/>
  </w:num>
  <w:num w:numId="29">
    <w:abstractNumId w:val="33"/>
  </w:num>
  <w:num w:numId="30">
    <w:abstractNumId w:val="36"/>
  </w:num>
  <w:num w:numId="31">
    <w:abstractNumId w:val="27"/>
  </w:num>
  <w:num w:numId="32">
    <w:abstractNumId w:val="21"/>
  </w:num>
  <w:num w:numId="33">
    <w:abstractNumId w:val="16"/>
  </w:num>
  <w:num w:numId="34">
    <w:abstractNumId w:val="37"/>
  </w:num>
  <w:num w:numId="35">
    <w:abstractNumId w:val="15"/>
  </w:num>
  <w:num w:numId="36">
    <w:abstractNumId w:val="24"/>
  </w:num>
  <w:num w:numId="37">
    <w:abstractNumId w:val="8"/>
  </w:num>
  <w:num w:numId="38">
    <w:abstractNumId w:val="12"/>
  </w:num>
  <w:num w:numId="39">
    <w:abstractNumId w:val="1"/>
  </w:num>
  <w:num w:numId="40">
    <w:abstractNumId w:val="2"/>
  </w:num>
  <w:num w:numId="41">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815"/>
    <w:rsid w:val="000071CE"/>
    <w:rsid w:val="00031074"/>
    <w:rsid w:val="00057ED1"/>
    <w:rsid w:val="00067607"/>
    <w:rsid w:val="000866CE"/>
    <w:rsid w:val="00093B22"/>
    <w:rsid w:val="000F0824"/>
    <w:rsid w:val="000F1697"/>
    <w:rsid w:val="001010C7"/>
    <w:rsid w:val="0011220D"/>
    <w:rsid w:val="00112756"/>
    <w:rsid w:val="00120D8B"/>
    <w:rsid w:val="001241B1"/>
    <w:rsid w:val="001343CE"/>
    <w:rsid w:val="0015065C"/>
    <w:rsid w:val="001554EE"/>
    <w:rsid w:val="00156867"/>
    <w:rsid w:val="0015695A"/>
    <w:rsid w:val="00172A27"/>
    <w:rsid w:val="00172B3F"/>
    <w:rsid w:val="0019439B"/>
    <w:rsid w:val="00197D64"/>
    <w:rsid w:val="001B3E37"/>
    <w:rsid w:val="001C0705"/>
    <w:rsid w:val="001C4432"/>
    <w:rsid w:val="001C6117"/>
    <w:rsid w:val="001E69FF"/>
    <w:rsid w:val="001F1E1A"/>
    <w:rsid w:val="002046E7"/>
    <w:rsid w:val="002072B1"/>
    <w:rsid w:val="00217780"/>
    <w:rsid w:val="002272A2"/>
    <w:rsid w:val="0024162D"/>
    <w:rsid w:val="0028728E"/>
    <w:rsid w:val="00293B6E"/>
    <w:rsid w:val="002A4E3D"/>
    <w:rsid w:val="002A703D"/>
    <w:rsid w:val="002B5038"/>
    <w:rsid w:val="002C1384"/>
    <w:rsid w:val="002C3286"/>
    <w:rsid w:val="002C362C"/>
    <w:rsid w:val="002C7315"/>
    <w:rsid w:val="002D3F72"/>
    <w:rsid w:val="002D49CC"/>
    <w:rsid w:val="002E17B8"/>
    <w:rsid w:val="002E5557"/>
    <w:rsid w:val="003016C3"/>
    <w:rsid w:val="003039EA"/>
    <w:rsid w:val="003322CA"/>
    <w:rsid w:val="003456E8"/>
    <w:rsid w:val="00350895"/>
    <w:rsid w:val="00355094"/>
    <w:rsid w:val="00365CA0"/>
    <w:rsid w:val="0037193E"/>
    <w:rsid w:val="0037215C"/>
    <w:rsid w:val="00373AA3"/>
    <w:rsid w:val="00373D30"/>
    <w:rsid w:val="00376197"/>
    <w:rsid w:val="0039283E"/>
    <w:rsid w:val="003C6481"/>
    <w:rsid w:val="003C7C5F"/>
    <w:rsid w:val="003F091A"/>
    <w:rsid w:val="003F722A"/>
    <w:rsid w:val="004035E4"/>
    <w:rsid w:val="00407475"/>
    <w:rsid w:val="0041047C"/>
    <w:rsid w:val="0041639C"/>
    <w:rsid w:val="00417B45"/>
    <w:rsid w:val="00446079"/>
    <w:rsid w:val="004562F9"/>
    <w:rsid w:val="00485670"/>
    <w:rsid w:val="00492E8E"/>
    <w:rsid w:val="004A5958"/>
    <w:rsid w:val="004B30EB"/>
    <w:rsid w:val="004B4F15"/>
    <w:rsid w:val="004D17BC"/>
    <w:rsid w:val="004F2910"/>
    <w:rsid w:val="004F3CD1"/>
    <w:rsid w:val="004F4909"/>
    <w:rsid w:val="00512478"/>
    <w:rsid w:val="00534E98"/>
    <w:rsid w:val="005536BB"/>
    <w:rsid w:val="005544CD"/>
    <w:rsid w:val="00583B3E"/>
    <w:rsid w:val="00595795"/>
    <w:rsid w:val="005A1FA2"/>
    <w:rsid w:val="005A4A5E"/>
    <w:rsid w:val="005A50A6"/>
    <w:rsid w:val="005B5056"/>
    <w:rsid w:val="005C1660"/>
    <w:rsid w:val="005C4C50"/>
    <w:rsid w:val="005C50BC"/>
    <w:rsid w:val="005D32D0"/>
    <w:rsid w:val="005D5ED7"/>
    <w:rsid w:val="005F2989"/>
    <w:rsid w:val="00600A3D"/>
    <w:rsid w:val="0063178C"/>
    <w:rsid w:val="00665372"/>
    <w:rsid w:val="0067236B"/>
    <w:rsid w:val="006855F8"/>
    <w:rsid w:val="006B53D9"/>
    <w:rsid w:val="006D3567"/>
    <w:rsid w:val="00702EF8"/>
    <w:rsid w:val="0071106C"/>
    <w:rsid w:val="0071398A"/>
    <w:rsid w:val="00765440"/>
    <w:rsid w:val="00775A5A"/>
    <w:rsid w:val="00780EA8"/>
    <w:rsid w:val="00787E80"/>
    <w:rsid w:val="00790D80"/>
    <w:rsid w:val="007A2967"/>
    <w:rsid w:val="007A74AB"/>
    <w:rsid w:val="007C17B4"/>
    <w:rsid w:val="007C3706"/>
    <w:rsid w:val="007E23C7"/>
    <w:rsid w:val="007E5CD3"/>
    <w:rsid w:val="00801B17"/>
    <w:rsid w:val="0080216A"/>
    <w:rsid w:val="008079C7"/>
    <w:rsid w:val="00837610"/>
    <w:rsid w:val="0084278E"/>
    <w:rsid w:val="00844D9E"/>
    <w:rsid w:val="008522EF"/>
    <w:rsid w:val="00867592"/>
    <w:rsid w:val="00873E1C"/>
    <w:rsid w:val="00882055"/>
    <w:rsid w:val="00882E0B"/>
    <w:rsid w:val="00887EA5"/>
    <w:rsid w:val="00890822"/>
    <w:rsid w:val="0089757B"/>
    <w:rsid w:val="008B43B1"/>
    <w:rsid w:val="008B7432"/>
    <w:rsid w:val="008C0831"/>
    <w:rsid w:val="008D0082"/>
    <w:rsid w:val="008E4CBD"/>
    <w:rsid w:val="008F19DE"/>
    <w:rsid w:val="0090730C"/>
    <w:rsid w:val="00922BB6"/>
    <w:rsid w:val="0092559E"/>
    <w:rsid w:val="00935B54"/>
    <w:rsid w:val="00940DC8"/>
    <w:rsid w:val="00951A81"/>
    <w:rsid w:val="00960420"/>
    <w:rsid w:val="009621B8"/>
    <w:rsid w:val="009745FF"/>
    <w:rsid w:val="009A0E81"/>
    <w:rsid w:val="009A1053"/>
    <w:rsid w:val="009A5D97"/>
    <w:rsid w:val="009A7177"/>
    <w:rsid w:val="009D0239"/>
    <w:rsid w:val="009D3566"/>
    <w:rsid w:val="009F5A76"/>
    <w:rsid w:val="009F6C2F"/>
    <w:rsid w:val="00A13A13"/>
    <w:rsid w:val="00A25793"/>
    <w:rsid w:val="00A37863"/>
    <w:rsid w:val="00A579D2"/>
    <w:rsid w:val="00A653DD"/>
    <w:rsid w:val="00A86FE6"/>
    <w:rsid w:val="00A9014B"/>
    <w:rsid w:val="00A9684C"/>
    <w:rsid w:val="00AC1DBB"/>
    <w:rsid w:val="00B10B33"/>
    <w:rsid w:val="00B20E88"/>
    <w:rsid w:val="00B4053B"/>
    <w:rsid w:val="00B530E8"/>
    <w:rsid w:val="00B6108A"/>
    <w:rsid w:val="00B61435"/>
    <w:rsid w:val="00B72F9F"/>
    <w:rsid w:val="00B95B2D"/>
    <w:rsid w:val="00BA182E"/>
    <w:rsid w:val="00BA4723"/>
    <w:rsid w:val="00BB6327"/>
    <w:rsid w:val="00BC2C39"/>
    <w:rsid w:val="00BD1958"/>
    <w:rsid w:val="00BD7294"/>
    <w:rsid w:val="00C0029B"/>
    <w:rsid w:val="00C157FE"/>
    <w:rsid w:val="00C422CF"/>
    <w:rsid w:val="00C42490"/>
    <w:rsid w:val="00C771D8"/>
    <w:rsid w:val="00C83AE7"/>
    <w:rsid w:val="00C955F3"/>
    <w:rsid w:val="00CB3F04"/>
    <w:rsid w:val="00CC6D8A"/>
    <w:rsid w:val="00CD5E75"/>
    <w:rsid w:val="00CE7915"/>
    <w:rsid w:val="00CF2DBF"/>
    <w:rsid w:val="00CF5BC0"/>
    <w:rsid w:val="00CF5C16"/>
    <w:rsid w:val="00D06B07"/>
    <w:rsid w:val="00D10D6E"/>
    <w:rsid w:val="00D202F3"/>
    <w:rsid w:val="00D21D4C"/>
    <w:rsid w:val="00D2547E"/>
    <w:rsid w:val="00D254BE"/>
    <w:rsid w:val="00D31DAF"/>
    <w:rsid w:val="00D4278D"/>
    <w:rsid w:val="00D546FB"/>
    <w:rsid w:val="00D55C0E"/>
    <w:rsid w:val="00D55CF0"/>
    <w:rsid w:val="00D57F70"/>
    <w:rsid w:val="00D62D30"/>
    <w:rsid w:val="00D85041"/>
    <w:rsid w:val="00D87073"/>
    <w:rsid w:val="00DA45BA"/>
    <w:rsid w:val="00DB297E"/>
    <w:rsid w:val="00DB5A03"/>
    <w:rsid w:val="00DC323C"/>
    <w:rsid w:val="00DE41FE"/>
    <w:rsid w:val="00DF2456"/>
    <w:rsid w:val="00DF2C4E"/>
    <w:rsid w:val="00E10A8D"/>
    <w:rsid w:val="00E112ED"/>
    <w:rsid w:val="00E16710"/>
    <w:rsid w:val="00E171EE"/>
    <w:rsid w:val="00E40DAC"/>
    <w:rsid w:val="00E41935"/>
    <w:rsid w:val="00E43258"/>
    <w:rsid w:val="00E5357F"/>
    <w:rsid w:val="00E66E18"/>
    <w:rsid w:val="00E70439"/>
    <w:rsid w:val="00E76552"/>
    <w:rsid w:val="00E81134"/>
    <w:rsid w:val="00E8530D"/>
    <w:rsid w:val="00EC1F80"/>
    <w:rsid w:val="00EC5541"/>
    <w:rsid w:val="00ED4A06"/>
    <w:rsid w:val="00EE1848"/>
    <w:rsid w:val="00EE4667"/>
    <w:rsid w:val="00EE5AE8"/>
    <w:rsid w:val="00F215B1"/>
    <w:rsid w:val="00F25331"/>
    <w:rsid w:val="00F27D94"/>
    <w:rsid w:val="00F3047B"/>
    <w:rsid w:val="00F311B7"/>
    <w:rsid w:val="00F34074"/>
    <w:rsid w:val="00F45638"/>
    <w:rsid w:val="00F53680"/>
    <w:rsid w:val="00F64D9E"/>
    <w:rsid w:val="00F90961"/>
    <w:rsid w:val="00F94329"/>
    <w:rsid w:val="00FA4CA2"/>
    <w:rsid w:val="00FB3C54"/>
    <w:rsid w:val="00FC41FD"/>
    <w:rsid w:val="00FC650E"/>
    <w:rsid w:val="00FC7F0D"/>
    <w:rsid w:val="00FE7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951A81"/>
    <w:pPr>
      <w:widowControl w:val="0"/>
      <w:jc w:val="both"/>
    </w:pPr>
    <w:rPr>
      <w:rFonts w:eastAsia="楷体_GB2312"/>
      <w:kern w:val="2"/>
      <w:sz w:val="30"/>
    </w:rPr>
  </w:style>
  <w:style w:type="paragraph" w:styleId="10">
    <w:name w:val="heading 1"/>
    <w:basedOn w:val="aa"/>
    <w:next w:val="aa"/>
    <w:link w:val="1Char"/>
    <w:uiPriority w:val="9"/>
    <w:qFormat/>
    <w:rsid w:val="00951A81"/>
    <w:pPr>
      <w:keepNext/>
      <w:spacing w:beforeLines="100" w:line="360" w:lineRule="auto"/>
      <w:outlineLvl w:val="0"/>
    </w:pPr>
    <w:rPr>
      <w:rFonts w:eastAsia="宋体"/>
    </w:rPr>
  </w:style>
  <w:style w:type="paragraph" w:styleId="21">
    <w:name w:val="heading 2"/>
    <w:basedOn w:val="aa"/>
    <w:next w:val="aa"/>
    <w:link w:val="2Char"/>
    <w:qFormat/>
    <w:rsid w:val="00951A81"/>
    <w:pPr>
      <w:keepNext/>
      <w:keepLines/>
      <w:spacing w:before="260" w:after="260" w:line="416" w:lineRule="auto"/>
      <w:outlineLvl w:val="1"/>
    </w:pPr>
    <w:rPr>
      <w:rFonts w:ascii="Arial" w:eastAsia="黑体" w:hAnsi="Arial"/>
      <w:b/>
      <w:sz w:val="32"/>
    </w:rPr>
  </w:style>
  <w:style w:type="paragraph" w:styleId="3">
    <w:name w:val="heading 3"/>
    <w:basedOn w:val="10"/>
    <w:next w:val="aa"/>
    <w:link w:val="3Char"/>
    <w:uiPriority w:val="99"/>
    <w:qFormat/>
    <w:rsid w:val="00951A81"/>
    <w:pPr>
      <w:spacing w:beforeLines="0" w:after="180" w:line="240" w:lineRule="auto"/>
      <w:outlineLvl w:val="2"/>
    </w:pPr>
    <w:rPr>
      <w:rFonts w:ascii="Arial" w:eastAsia="黑体" w:hAnsi="Arial"/>
      <w:b/>
      <w:color w:val="000000"/>
      <w:sz w:val="24"/>
    </w:rPr>
  </w:style>
  <w:style w:type="paragraph" w:styleId="4">
    <w:name w:val="heading 4"/>
    <w:basedOn w:val="aa"/>
    <w:next w:val="aa"/>
    <w:link w:val="4Char"/>
    <w:qFormat/>
    <w:rsid w:val="00951A81"/>
    <w:pPr>
      <w:keepNext/>
      <w:keepLines/>
      <w:spacing w:before="280" w:after="290" w:line="376" w:lineRule="auto"/>
      <w:outlineLvl w:val="3"/>
    </w:pPr>
    <w:rPr>
      <w:rFonts w:ascii="Arial" w:eastAsia="黑体" w:hAnsi="Arial"/>
      <w:b/>
      <w:sz w:val="28"/>
    </w:rPr>
  </w:style>
  <w:style w:type="paragraph" w:styleId="5">
    <w:name w:val="heading 5"/>
    <w:basedOn w:val="aa"/>
    <w:next w:val="aa"/>
    <w:link w:val="5Char"/>
    <w:qFormat/>
    <w:rsid w:val="00951A81"/>
    <w:pPr>
      <w:keepNext/>
      <w:keepLines/>
      <w:spacing w:before="280" w:after="290" w:line="372" w:lineRule="auto"/>
      <w:outlineLvl w:val="4"/>
    </w:pPr>
    <w:rPr>
      <w:rFonts w:eastAsia="宋体"/>
      <w:b/>
      <w:sz w:val="28"/>
    </w:rPr>
  </w:style>
  <w:style w:type="paragraph" w:styleId="6">
    <w:name w:val="heading 6"/>
    <w:basedOn w:val="aa"/>
    <w:next w:val="aa"/>
    <w:link w:val="6Char"/>
    <w:qFormat/>
    <w:rsid w:val="00951A81"/>
    <w:pPr>
      <w:keepNext/>
      <w:keepLines/>
      <w:spacing w:before="240" w:after="64" w:line="317" w:lineRule="auto"/>
      <w:outlineLvl w:val="5"/>
    </w:pPr>
    <w:rPr>
      <w:rFonts w:ascii="Arial" w:eastAsia="黑体" w:hAnsi="Arial"/>
      <w:b/>
      <w:sz w:val="24"/>
    </w:rPr>
  </w:style>
  <w:style w:type="paragraph" w:styleId="70">
    <w:name w:val="heading 7"/>
    <w:basedOn w:val="aa"/>
    <w:next w:val="aa"/>
    <w:link w:val="7Char"/>
    <w:qFormat/>
    <w:rsid w:val="00951A81"/>
    <w:pPr>
      <w:keepNext/>
      <w:keepLines/>
      <w:spacing w:before="240" w:after="64" w:line="317" w:lineRule="auto"/>
      <w:outlineLvl w:val="6"/>
    </w:pPr>
    <w:rPr>
      <w:rFonts w:eastAsia="宋体"/>
      <w:b/>
      <w:sz w:val="24"/>
    </w:rPr>
  </w:style>
  <w:style w:type="paragraph" w:styleId="8">
    <w:name w:val="heading 8"/>
    <w:basedOn w:val="aa"/>
    <w:next w:val="aa"/>
    <w:link w:val="8Char"/>
    <w:qFormat/>
    <w:rsid w:val="00951A81"/>
    <w:pPr>
      <w:keepNext/>
      <w:keepLines/>
      <w:spacing w:before="240" w:after="64" w:line="317" w:lineRule="auto"/>
      <w:outlineLvl w:val="7"/>
    </w:pPr>
    <w:rPr>
      <w:rFonts w:ascii="Arial" w:eastAsia="黑体" w:hAnsi="Arial"/>
      <w:sz w:val="24"/>
    </w:rPr>
  </w:style>
  <w:style w:type="paragraph" w:styleId="9">
    <w:name w:val="heading 9"/>
    <w:basedOn w:val="aa"/>
    <w:next w:val="aa"/>
    <w:link w:val="9Char"/>
    <w:qFormat/>
    <w:rsid w:val="00951A81"/>
    <w:pPr>
      <w:keepNext/>
      <w:keepLines/>
      <w:spacing w:before="240" w:after="64" w:line="317" w:lineRule="auto"/>
      <w:outlineLvl w:val="8"/>
    </w:pPr>
    <w:rPr>
      <w:rFonts w:ascii="Arial" w:eastAsia="黑体" w:hAnsi="Arial"/>
      <w:sz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6Char">
    <w:name w:val="标题 6 Char"/>
    <w:link w:val="6"/>
    <w:rsid w:val="00951A81"/>
    <w:rPr>
      <w:rFonts w:ascii="Arial" w:eastAsia="黑体" w:hAnsi="Arial"/>
      <w:b/>
      <w:kern w:val="2"/>
      <w:sz w:val="24"/>
      <w:lang w:val="en-US" w:eastAsia="zh-CN" w:bidi="ar-SA"/>
    </w:rPr>
  </w:style>
  <w:style w:type="character" w:customStyle="1" w:styleId="stChar">
    <w:name w:val="st Char"/>
    <w:aliases w:val="PIM 7 Char,Legal Level 1.1. Char,不用 Char,ITT t7 Char,PA Appendix Major Char,H TIMES1 Char,1.标题 6 Char,letter list Char,lettered list Char,letter list1 Char,lettered list1 Char,letter list2 Char,lettered list2 Char,letter list11 Char"/>
    <w:rsid w:val="00951A81"/>
    <w:rPr>
      <w:rFonts w:ascii="Times New Roman" w:hAnsi="Times New Roman"/>
      <w:b/>
      <w:bCs/>
      <w:snapToGrid w:val="0"/>
      <w:sz w:val="24"/>
      <w:szCs w:val="24"/>
    </w:rPr>
  </w:style>
  <w:style w:type="character" w:styleId="ae">
    <w:name w:val="annotation reference"/>
    <w:rsid w:val="00951A81"/>
    <w:rPr>
      <w:sz w:val="21"/>
      <w:szCs w:val="21"/>
    </w:rPr>
  </w:style>
  <w:style w:type="character" w:customStyle="1" w:styleId="Char">
    <w:name w:val="文档结构图 Char"/>
    <w:link w:val="af"/>
    <w:rsid w:val="00951A81"/>
    <w:rPr>
      <w:rFonts w:eastAsia="宋体"/>
      <w:kern w:val="2"/>
      <w:sz w:val="21"/>
      <w:szCs w:val="24"/>
      <w:lang w:val="en-US" w:eastAsia="zh-CN" w:bidi="ar-SA"/>
    </w:rPr>
  </w:style>
  <w:style w:type="character" w:customStyle="1" w:styleId="Char0">
    <w:name w:val="特点标题 Char"/>
    <w:aliases w:val="正文文字首行缩进 Char,正文文字缩进 Char Char"/>
    <w:rsid w:val="00951A81"/>
    <w:rPr>
      <w:rFonts w:ascii="宋体" w:eastAsia="宋体"/>
      <w:kern w:val="2"/>
      <w:sz w:val="28"/>
      <w:lang w:val="en-US" w:eastAsia="zh-CN" w:bidi="ar-SA"/>
    </w:rPr>
  </w:style>
  <w:style w:type="character" w:customStyle="1" w:styleId="4Char">
    <w:name w:val="标题 4 Char"/>
    <w:link w:val="4"/>
    <w:rsid w:val="00951A81"/>
    <w:rPr>
      <w:rFonts w:ascii="Arial" w:eastAsia="黑体" w:hAnsi="Arial"/>
      <w:b/>
      <w:kern w:val="2"/>
      <w:sz w:val="28"/>
      <w:lang w:val="en-US" w:eastAsia="zh-CN" w:bidi="ar-SA"/>
    </w:rPr>
  </w:style>
  <w:style w:type="character" w:customStyle="1" w:styleId="Char1">
    <w:name w:val="纯文本 Char"/>
    <w:aliases w:val=" Char Char Char Char Char Char Char Char Char,普通文字 Char Char1,纯文本 Char Char Char,普通文字 Char Char Char,普通文字 Char1,正 文 1 Char,普通文字 Char Char Char Char Char Char Char,普通文字 Char Char Char Char Char Char Char Char Char Char1,普通文字2 Char,普通文 Char"/>
    <w:link w:val="af0"/>
    <w:rsid w:val="00951A81"/>
    <w:rPr>
      <w:rFonts w:ascii="宋体" w:eastAsia="宋体" w:hAnsi="Courier New"/>
      <w:kern w:val="2"/>
      <w:sz w:val="21"/>
      <w:lang w:val="en-US" w:eastAsia="zh-CN" w:bidi="ar-SA"/>
    </w:rPr>
  </w:style>
  <w:style w:type="character" w:customStyle="1" w:styleId="Char2">
    <w:name w:val="批注框文本 Char"/>
    <w:link w:val="af1"/>
    <w:uiPriority w:val="99"/>
    <w:rsid w:val="00951A81"/>
    <w:rPr>
      <w:rFonts w:eastAsia="楷体_GB2312"/>
      <w:kern w:val="2"/>
      <w:sz w:val="18"/>
      <w:lang w:val="en-US" w:eastAsia="zh-CN" w:bidi="ar-SA"/>
    </w:rPr>
  </w:style>
  <w:style w:type="character" w:customStyle="1" w:styleId="CharChar">
    <w:name w:val="表格 Char Char"/>
    <w:link w:val="af2"/>
    <w:locked/>
    <w:rsid w:val="00951A81"/>
    <w:rPr>
      <w:rFonts w:ascii="宋体" w:eastAsia="宋体" w:hAnsi="宋体"/>
      <w:sz w:val="24"/>
      <w:szCs w:val="24"/>
      <w:lang w:val="en-US" w:eastAsia="zh-CN" w:bidi="ar-SA"/>
    </w:rPr>
  </w:style>
  <w:style w:type="character" w:customStyle="1" w:styleId="9Char">
    <w:name w:val="标题 9 Char"/>
    <w:link w:val="9"/>
    <w:rsid w:val="00951A81"/>
    <w:rPr>
      <w:rFonts w:ascii="Arial" w:eastAsia="黑体" w:hAnsi="Arial"/>
      <w:kern w:val="2"/>
      <w:sz w:val="21"/>
      <w:lang w:val="en-US" w:eastAsia="zh-CN" w:bidi="ar-SA"/>
    </w:rPr>
  </w:style>
  <w:style w:type="character" w:customStyle="1" w:styleId="3Char">
    <w:name w:val="标题 3 Char"/>
    <w:link w:val="3"/>
    <w:uiPriority w:val="99"/>
    <w:rsid w:val="00951A81"/>
    <w:rPr>
      <w:rFonts w:ascii="Arial" w:eastAsia="黑体" w:hAnsi="Arial"/>
      <w:b/>
      <w:color w:val="000000"/>
      <w:kern w:val="2"/>
      <w:sz w:val="24"/>
      <w:lang w:val="en-US" w:eastAsia="zh-CN" w:bidi="ar-SA"/>
    </w:rPr>
  </w:style>
  <w:style w:type="character" w:customStyle="1" w:styleId="3Char0">
    <w:name w:val="正文文本缩进 3 Char"/>
    <w:link w:val="30"/>
    <w:rsid w:val="00951A81"/>
    <w:rPr>
      <w:rFonts w:eastAsia="宋体"/>
      <w:kern w:val="2"/>
      <w:sz w:val="21"/>
      <w:lang w:val="en-US" w:eastAsia="zh-CN" w:bidi="ar-SA"/>
    </w:rPr>
  </w:style>
  <w:style w:type="character" w:customStyle="1" w:styleId="Char3">
    <w:name w:val="标题 Char"/>
    <w:link w:val="af3"/>
    <w:rsid w:val="00951A81"/>
    <w:rPr>
      <w:rFonts w:eastAsia="宋体"/>
      <w:b/>
      <w:kern w:val="2"/>
      <w:sz w:val="24"/>
      <w:lang w:val="en-US" w:eastAsia="zh-CN" w:bidi="ar-SA"/>
    </w:rPr>
  </w:style>
  <w:style w:type="character" w:customStyle="1" w:styleId="BCharChar">
    <w:name w:val="项目符号B Char Char"/>
    <w:link w:val="B"/>
    <w:rsid w:val="00951A81"/>
    <w:rPr>
      <w:rFonts w:ascii="宋体" w:hAnsi="宋体"/>
      <w:kern w:val="2"/>
      <w:sz w:val="24"/>
      <w:szCs w:val="24"/>
    </w:rPr>
  </w:style>
  <w:style w:type="character" w:customStyle="1" w:styleId="Char4">
    <w:name w:val="无间隔 Char"/>
    <w:link w:val="af4"/>
    <w:rsid w:val="00951A81"/>
    <w:rPr>
      <w:rFonts w:ascii="Calibri" w:hAnsi="Calibri"/>
      <w:sz w:val="22"/>
      <w:szCs w:val="22"/>
      <w:lang w:val="en-US" w:eastAsia="zh-CN" w:bidi="ar-SA"/>
    </w:rPr>
  </w:style>
  <w:style w:type="character" w:styleId="af5">
    <w:name w:val="Emphasis"/>
    <w:qFormat/>
    <w:rsid w:val="00951A81"/>
    <w:rPr>
      <w:i/>
      <w:iCs/>
    </w:rPr>
  </w:style>
  <w:style w:type="character" w:customStyle="1" w:styleId="BulletingFirstIndent1CharChar">
    <w:name w:val="Bulleting First Indent 1 Char Char"/>
    <w:link w:val="BulletingFirstIndent1"/>
    <w:rsid w:val="00951A81"/>
    <w:rPr>
      <w:rFonts w:ascii="Tahoma" w:hAnsi="Tahoma"/>
      <w:sz w:val="21"/>
      <w:szCs w:val="21"/>
    </w:rPr>
  </w:style>
  <w:style w:type="character" w:styleId="af6">
    <w:name w:val="Strong"/>
    <w:qFormat/>
    <w:rsid w:val="00951A81"/>
    <w:rPr>
      <w:b/>
    </w:rPr>
  </w:style>
  <w:style w:type="character" w:customStyle="1" w:styleId="H6CharChar">
    <w:name w:val="H6 Char Char"/>
    <w:rsid w:val="00951A81"/>
    <w:rPr>
      <w:rFonts w:ascii="Arial" w:eastAsia="黑体" w:hAnsi="Arial" w:cs="Times New Roman"/>
      <w:b/>
      <w:sz w:val="21"/>
      <w:szCs w:val="20"/>
    </w:rPr>
  </w:style>
  <w:style w:type="character" w:customStyle="1" w:styleId="Body1CharChar">
    <w:name w:val="*Body 1 Char Char"/>
    <w:link w:val="Body1"/>
    <w:rsid w:val="00951A81"/>
    <w:rPr>
      <w:rFonts w:ascii="Arial" w:hAnsi="Arial"/>
      <w:sz w:val="24"/>
      <w:szCs w:val="24"/>
      <w:lang w:val="en-US" w:eastAsia="zh-CN" w:bidi="ar-SA"/>
    </w:rPr>
  </w:style>
  <w:style w:type="character" w:customStyle="1" w:styleId="Char5">
    <w:name w:val="正文文本缩进 Char"/>
    <w:link w:val="af7"/>
    <w:rsid w:val="00951A81"/>
    <w:rPr>
      <w:rFonts w:ascii="宋体" w:eastAsia="宋体"/>
      <w:kern w:val="2"/>
      <w:sz w:val="28"/>
      <w:lang w:val="en-US" w:eastAsia="zh-CN" w:bidi="ar-SA"/>
    </w:rPr>
  </w:style>
  <w:style w:type="character" w:customStyle="1" w:styleId="size31">
    <w:name w:val="size31"/>
    <w:rsid w:val="00951A81"/>
    <w:rPr>
      <w:rFonts w:ascii="宋体" w:eastAsia="宋体" w:hAnsi="宋体" w:hint="eastAsia"/>
      <w:color w:val="000000"/>
      <w:sz w:val="18"/>
      <w:szCs w:val="18"/>
    </w:rPr>
  </w:style>
  <w:style w:type="character" w:customStyle="1" w:styleId="11">
    <w:name w:val="引用1"/>
    <w:basedOn w:val="ab"/>
    <w:rsid w:val="00951A81"/>
  </w:style>
  <w:style w:type="character" w:customStyle="1" w:styleId="2Char0">
    <w:name w:val="正文文本缩进 2 Char"/>
    <w:link w:val="22"/>
    <w:rsid w:val="00951A81"/>
    <w:rPr>
      <w:rFonts w:eastAsia="宋体"/>
      <w:kern w:val="2"/>
      <w:sz w:val="21"/>
      <w:lang w:val="en-US" w:eastAsia="zh-CN" w:bidi="ar-SA"/>
    </w:rPr>
  </w:style>
  <w:style w:type="character" w:customStyle="1" w:styleId="BodyTextFirstIndentImportantCharChar">
    <w:name w:val="Body Text First Indent Important Char Char"/>
    <w:rsid w:val="00951A81"/>
    <w:rPr>
      <w:rFonts w:ascii="Tahoma" w:eastAsia="宋体" w:hAnsi="Tahoma"/>
      <w:b/>
      <w:kern w:val="2"/>
      <w:sz w:val="22"/>
      <w:szCs w:val="21"/>
      <w:lang w:val="en-US" w:eastAsia="zh-CN" w:bidi="ar-SA"/>
    </w:rPr>
  </w:style>
  <w:style w:type="character" w:styleId="af8">
    <w:name w:val="page number"/>
    <w:basedOn w:val="ab"/>
    <w:rsid w:val="00951A81"/>
  </w:style>
  <w:style w:type="character" w:customStyle="1" w:styleId="contentheaderrev1">
    <w:name w:val="contentheaderrev1"/>
    <w:rsid w:val="00951A81"/>
    <w:rPr>
      <w:rFonts w:ascii="Arial" w:hAnsi="Arial" w:cs="Arial" w:hint="default"/>
      <w:b/>
      <w:bCs/>
      <w:strike w:val="0"/>
      <w:dstrike w:val="0"/>
      <w:color w:val="FFFFFF"/>
      <w:sz w:val="22"/>
      <w:szCs w:val="22"/>
      <w:u w:val="none"/>
    </w:rPr>
  </w:style>
  <w:style w:type="character" w:customStyle="1" w:styleId="f14b1">
    <w:name w:val="f14b1"/>
    <w:rsid w:val="00951A81"/>
    <w:rPr>
      <w:b/>
      <w:sz w:val="23"/>
    </w:rPr>
  </w:style>
  <w:style w:type="character" w:styleId="af9">
    <w:name w:val="FollowedHyperlink"/>
    <w:uiPriority w:val="99"/>
    <w:rsid w:val="00951A81"/>
    <w:rPr>
      <w:color w:val="800080"/>
      <w:u w:val="single"/>
    </w:rPr>
  </w:style>
  <w:style w:type="character" w:customStyle="1" w:styleId="Char6">
    <w:name w:val="Ò³Ã¼ Char"/>
    <w:aliases w:val="h Char,even Char,En-tête 1.1 Char Char,标题 1.1 Char,Title 2 Char,2 headline Char,headline Char,S&amp;R2 Char,ERMH2 Char,head:2# Char,Head 2 Char,编号标题2 Char,Titre3 Char"/>
    <w:rsid w:val="00951A81"/>
    <w:rPr>
      <w:sz w:val="18"/>
      <w:szCs w:val="18"/>
    </w:rPr>
  </w:style>
  <w:style w:type="character" w:styleId="afa">
    <w:name w:val="Hyperlink"/>
    <w:uiPriority w:val="99"/>
    <w:rsid w:val="00951A81"/>
    <w:rPr>
      <w:color w:val="0000FF"/>
      <w:u w:val="single"/>
    </w:rPr>
  </w:style>
  <w:style w:type="character" w:customStyle="1" w:styleId="bodytext">
    <w:name w:val="bodytext"/>
    <w:basedOn w:val="ab"/>
    <w:rsid w:val="00951A81"/>
  </w:style>
  <w:style w:type="character" w:customStyle="1" w:styleId="Char7">
    <w:name w:val="正文文本 Char"/>
    <w:link w:val="afb"/>
    <w:rsid w:val="00951A81"/>
    <w:rPr>
      <w:rFonts w:eastAsia="隶书"/>
      <w:b/>
      <w:sz w:val="44"/>
      <w:lang w:val="en-US" w:eastAsia="zh-CN" w:bidi="ar-SA"/>
    </w:rPr>
  </w:style>
  <w:style w:type="character" w:customStyle="1" w:styleId="5Char">
    <w:name w:val="标题 5 Char"/>
    <w:link w:val="5"/>
    <w:rsid w:val="00951A81"/>
    <w:rPr>
      <w:rFonts w:eastAsia="宋体"/>
      <w:b/>
      <w:kern w:val="2"/>
      <w:sz w:val="28"/>
      <w:lang w:val="en-US" w:eastAsia="zh-CN" w:bidi="ar-SA"/>
    </w:rPr>
  </w:style>
  <w:style w:type="character" w:customStyle="1" w:styleId="7Char">
    <w:name w:val="标题 7 Char"/>
    <w:link w:val="70"/>
    <w:rsid w:val="00951A81"/>
    <w:rPr>
      <w:rFonts w:eastAsia="宋体"/>
      <w:b/>
      <w:kern w:val="2"/>
      <w:sz w:val="24"/>
      <w:lang w:val="en-US" w:eastAsia="zh-CN" w:bidi="ar-SA"/>
    </w:rPr>
  </w:style>
  <w:style w:type="character" w:customStyle="1" w:styleId="mainbody1">
    <w:name w:val="mainbody1"/>
    <w:rsid w:val="00951A81"/>
    <w:rPr>
      <w:rFonts w:ascii="Arial" w:hAnsi="Arial" w:hint="default"/>
      <w:b w:val="0"/>
      <w:color w:val="000000"/>
      <w:sz w:val="20"/>
    </w:rPr>
  </w:style>
  <w:style w:type="character" w:customStyle="1" w:styleId="CharChar8">
    <w:name w:val="Char Char8"/>
    <w:rsid w:val="00951A81"/>
    <w:rPr>
      <w:rFonts w:ascii="宋体" w:hAnsi="Courier New" w:cs="Courier New"/>
      <w:szCs w:val="21"/>
    </w:rPr>
  </w:style>
  <w:style w:type="character" w:customStyle="1" w:styleId="ccmtdefault">
    <w:name w:val="ccmtdefault"/>
    <w:basedOn w:val="ab"/>
    <w:rsid w:val="00951A81"/>
  </w:style>
  <w:style w:type="character" w:customStyle="1" w:styleId="BodyCharChar">
    <w:name w:val="Body Char Char"/>
    <w:link w:val="Body"/>
    <w:rsid w:val="00951A81"/>
    <w:rPr>
      <w:rFonts w:ascii="Tahoma" w:hAnsi="Tahoma"/>
      <w:lang w:val="en-US" w:eastAsia="en-US" w:bidi="ar-SA"/>
    </w:rPr>
  </w:style>
  <w:style w:type="character" w:customStyle="1" w:styleId="6CharChar">
    <w:name w:val="样式6 Char Char"/>
    <w:link w:val="60"/>
    <w:rsid w:val="00951A81"/>
    <w:rPr>
      <w:rFonts w:eastAsia="宋体"/>
      <w:b/>
      <w:bCs/>
      <w:spacing w:val="10"/>
      <w:sz w:val="21"/>
      <w:szCs w:val="21"/>
      <w:lang w:val="en-US" w:eastAsia="zh-CN" w:bidi="ar-SA"/>
    </w:rPr>
  </w:style>
  <w:style w:type="character" w:customStyle="1" w:styleId="Char8">
    <w:name w:val="页眉 Char"/>
    <w:link w:val="afc"/>
    <w:uiPriority w:val="99"/>
    <w:rsid w:val="00951A81"/>
    <w:rPr>
      <w:rFonts w:eastAsia="楷体_GB2312"/>
      <w:kern w:val="2"/>
      <w:sz w:val="18"/>
      <w:lang w:val="en-US" w:eastAsia="zh-CN" w:bidi="ar-SA"/>
    </w:rPr>
  </w:style>
  <w:style w:type="character" w:customStyle="1" w:styleId="h9CharChar">
    <w:name w:val="h9 Char Char"/>
    <w:rsid w:val="00951A81"/>
    <w:rPr>
      <w:rFonts w:ascii="Arial" w:eastAsia="黑体" w:hAnsi="Arial" w:cs="Times New Roman"/>
      <w:sz w:val="21"/>
      <w:szCs w:val="20"/>
    </w:rPr>
  </w:style>
  <w:style w:type="character" w:customStyle="1" w:styleId="BodyBulletListCharChar">
    <w:name w:val="Body Bullet List Char Char"/>
    <w:link w:val="BodyBulletList"/>
    <w:rsid w:val="00951A81"/>
    <w:rPr>
      <w:rFonts w:ascii="Tahoma" w:hAnsi="Tahoma"/>
      <w:lang w:eastAsia="en-US"/>
    </w:rPr>
  </w:style>
  <w:style w:type="character" w:customStyle="1" w:styleId="Char9">
    <w:name w:val="正文首行缩进 Char"/>
    <w:link w:val="afd"/>
    <w:rsid w:val="00951A81"/>
    <w:rPr>
      <w:rFonts w:eastAsia="宋体"/>
      <w:b/>
      <w:kern w:val="2"/>
      <w:sz w:val="21"/>
      <w:lang w:val="en-US" w:eastAsia="zh-CN" w:bidi="ar-SA"/>
    </w:rPr>
  </w:style>
  <w:style w:type="character" w:customStyle="1" w:styleId="8Char">
    <w:name w:val="标题 8 Char"/>
    <w:link w:val="8"/>
    <w:rsid w:val="00951A81"/>
    <w:rPr>
      <w:rFonts w:ascii="Arial" w:eastAsia="黑体" w:hAnsi="Arial"/>
      <w:kern w:val="2"/>
      <w:sz w:val="24"/>
      <w:lang w:val="en-US" w:eastAsia="zh-CN" w:bidi="ar-SA"/>
    </w:rPr>
  </w:style>
  <w:style w:type="character" w:customStyle="1" w:styleId="420CharChar">
    <w:name w:val="样式 标题 4 + 行距: 固定值 20 磅 Char Char"/>
    <w:link w:val="420"/>
    <w:rsid w:val="00951A81"/>
    <w:rPr>
      <w:rFonts w:ascii="Arial" w:hAnsi="Arial"/>
      <w:b/>
      <w:color w:val="000000"/>
      <w:kern w:val="2"/>
      <w:sz w:val="21"/>
    </w:rPr>
  </w:style>
  <w:style w:type="character" w:customStyle="1" w:styleId="1Char">
    <w:name w:val="标题 1 Char"/>
    <w:link w:val="10"/>
    <w:uiPriority w:val="9"/>
    <w:rsid w:val="00951A81"/>
    <w:rPr>
      <w:rFonts w:eastAsia="宋体"/>
      <w:kern w:val="2"/>
      <w:sz w:val="30"/>
      <w:lang w:val="en-US" w:eastAsia="zh-CN" w:bidi="ar-SA"/>
    </w:rPr>
  </w:style>
  <w:style w:type="character" w:customStyle="1" w:styleId="Chara">
    <w:name w:val="页脚 Char"/>
    <w:link w:val="afe"/>
    <w:uiPriority w:val="99"/>
    <w:rsid w:val="00951A81"/>
    <w:rPr>
      <w:rFonts w:eastAsia="楷体_GB2312"/>
      <w:kern w:val="2"/>
      <w:sz w:val="18"/>
      <w:lang w:val="en-US" w:eastAsia="zh-CN" w:bidi="ar-SA"/>
    </w:rPr>
  </w:style>
  <w:style w:type="character" w:customStyle="1" w:styleId="2Char1">
    <w:name w:val="正文文本 2 Char"/>
    <w:link w:val="23"/>
    <w:rsid w:val="00951A81"/>
    <w:rPr>
      <w:rFonts w:eastAsia="宋体"/>
      <w:lang w:val="en-US" w:eastAsia="zh-CN" w:bidi="ar-SA"/>
    </w:rPr>
  </w:style>
  <w:style w:type="character" w:customStyle="1" w:styleId="CharChar0">
    <w:name w:val="方案文档 Char Char"/>
    <w:link w:val="aff"/>
    <w:rsid w:val="00951A81"/>
    <w:rPr>
      <w:rFonts w:ascii="宋体" w:eastAsia="宋体" w:hAnsi="宋体"/>
      <w:kern w:val="2"/>
      <w:sz w:val="24"/>
      <w:lang w:val="en-US" w:eastAsia="zh-CN" w:bidi="ar-SA"/>
    </w:rPr>
  </w:style>
  <w:style w:type="character" w:customStyle="1" w:styleId="CharCharCharCharCharCharChar">
    <w:name w:val="Char Char Char Char Char Char Char"/>
    <w:locked/>
    <w:rsid w:val="00951A81"/>
    <w:rPr>
      <w:rFonts w:ascii="宋体" w:eastAsia="宋体"/>
      <w:kern w:val="2"/>
      <w:sz w:val="24"/>
      <w:szCs w:val="24"/>
      <w:lang w:val="en-US" w:eastAsia="zh-CN" w:bidi="ar-SA"/>
    </w:rPr>
  </w:style>
  <w:style w:type="character" w:customStyle="1" w:styleId="p">
    <w:name w:val="p"/>
    <w:basedOn w:val="ab"/>
    <w:rsid w:val="00951A81"/>
  </w:style>
  <w:style w:type="character" w:customStyle="1" w:styleId="StyleListBullet1CharChar">
    <w:name w:val="Style List Bullet1 Char Char"/>
    <w:link w:val="StyleListBullet1"/>
    <w:rsid w:val="00951A81"/>
    <w:rPr>
      <w:rFonts w:ascii="Arial" w:eastAsia="宋体" w:hAnsi="Arial"/>
      <w:sz w:val="24"/>
      <w:lang w:val="en-US" w:eastAsia="zh-CN" w:bidi="ar-SA"/>
    </w:rPr>
  </w:style>
  <w:style w:type="character" w:customStyle="1" w:styleId="095CharChar">
    <w:name w:val="正文 首行缩进:  0.95 厘米 Char Char"/>
    <w:link w:val="095"/>
    <w:rsid w:val="00951A81"/>
    <w:rPr>
      <w:rFonts w:ascii="ˎ̥" w:eastAsia="宋体" w:hAnsi="ˎ̥" w:cs="宋体"/>
      <w:sz w:val="24"/>
      <w:lang w:val="en-US" w:eastAsia="zh-CN" w:bidi="ar-SA"/>
    </w:rPr>
  </w:style>
  <w:style w:type="character" w:customStyle="1" w:styleId="Charb">
    <w:name w:val="日期 Char"/>
    <w:link w:val="aff0"/>
    <w:uiPriority w:val="99"/>
    <w:rsid w:val="00951A81"/>
    <w:rPr>
      <w:rFonts w:eastAsia="楷体_GB2312"/>
      <w:kern w:val="2"/>
      <w:sz w:val="30"/>
      <w:lang w:val="en-US" w:eastAsia="zh-CN" w:bidi="ar-SA"/>
    </w:rPr>
  </w:style>
  <w:style w:type="character" w:customStyle="1" w:styleId="st1">
    <w:name w:val="st1"/>
    <w:rsid w:val="00951A81"/>
  </w:style>
  <w:style w:type="character" w:customStyle="1" w:styleId="boldtitle1">
    <w:name w:val="boldtitle1"/>
    <w:rsid w:val="00951A81"/>
    <w:rPr>
      <w:rFonts w:ascii="Arial" w:hAnsi="Arial" w:cs="Arial" w:hint="default"/>
      <w:b/>
      <w:bCs/>
      <w:spacing w:val="420"/>
      <w:sz w:val="36"/>
      <w:szCs w:val="36"/>
    </w:rPr>
  </w:style>
  <w:style w:type="character" w:customStyle="1" w:styleId="2Char">
    <w:name w:val="标题 2 Char"/>
    <w:link w:val="21"/>
    <w:rsid w:val="00951A81"/>
    <w:rPr>
      <w:rFonts w:ascii="Arial" w:eastAsia="黑体" w:hAnsi="Arial"/>
      <w:b/>
      <w:kern w:val="2"/>
      <w:sz w:val="32"/>
      <w:lang w:val="en-US" w:eastAsia="zh-CN" w:bidi="ar-SA"/>
    </w:rPr>
  </w:style>
  <w:style w:type="character" w:customStyle="1" w:styleId="apple-style-span">
    <w:name w:val="apple-style-span"/>
    <w:basedOn w:val="ab"/>
    <w:rsid w:val="00951A81"/>
  </w:style>
  <w:style w:type="character" w:customStyle="1" w:styleId="14">
    <w:name w:val="段14"/>
    <w:aliases w:val="段113,段15,段114,段16,段17,段115,段18,段116,段19,段117,段110,段118,段119,段121,段1111,段131,段1121,段141,段1131,段151,段1141,段161,段171,段1151,段181 Char Char Ch"/>
    <w:rsid w:val="00951A81"/>
    <w:rPr>
      <w:rFonts w:eastAsia="宋体"/>
      <w:kern w:val="2"/>
      <w:sz w:val="21"/>
      <w:szCs w:val="24"/>
      <w:lang w:val="en-US" w:eastAsia="zh-CN" w:bidi="ar-SA"/>
    </w:rPr>
  </w:style>
  <w:style w:type="character" w:customStyle="1" w:styleId="cbtitle1">
    <w:name w:val="cbtitle1"/>
    <w:rsid w:val="00951A81"/>
    <w:rPr>
      <w:rFonts w:ascii="Arial" w:hAnsi="Arial" w:cs="Arial" w:hint="default"/>
      <w:b/>
      <w:bCs/>
      <w:i w:val="0"/>
      <w:iCs w:val="0"/>
      <w:caps/>
      <w:smallCaps w:val="0"/>
      <w:color w:val="333333"/>
      <w:spacing w:val="0"/>
      <w:sz w:val="17"/>
      <w:szCs w:val="17"/>
    </w:rPr>
  </w:style>
  <w:style w:type="character" w:customStyle="1" w:styleId="ACharChar">
    <w:name w:val="项目编号A Char Char"/>
    <w:link w:val="A0"/>
    <w:rsid w:val="00951A81"/>
    <w:rPr>
      <w:rFonts w:ascii="宋体" w:hAnsi="宋体"/>
      <w:kern w:val="2"/>
      <w:sz w:val="24"/>
      <w:szCs w:val="24"/>
    </w:rPr>
  </w:style>
  <w:style w:type="character" w:customStyle="1" w:styleId="subhdr1">
    <w:name w:val="subhdr1"/>
    <w:basedOn w:val="ab"/>
    <w:rsid w:val="00951A81"/>
  </w:style>
  <w:style w:type="character" w:customStyle="1" w:styleId="Charc">
    <w:name w:val="正文缩进 Char"/>
    <w:link w:val="aff1"/>
    <w:rsid w:val="00951A81"/>
    <w:rPr>
      <w:rFonts w:eastAsia="宋体"/>
      <w:kern w:val="2"/>
      <w:sz w:val="24"/>
      <w:lang w:val="en-US" w:eastAsia="zh-CN" w:bidi="ar-SA"/>
    </w:rPr>
  </w:style>
  <w:style w:type="paragraph" w:customStyle="1" w:styleId="12">
    <w:name w:val="表1"/>
    <w:basedOn w:val="aff2"/>
    <w:rsid w:val="00951A81"/>
  </w:style>
  <w:style w:type="paragraph" w:customStyle="1" w:styleId="420">
    <w:name w:val="样式 标题 4 + 行距: 固定值 20 磅"/>
    <w:basedOn w:val="4"/>
    <w:link w:val="420CharChar"/>
    <w:rsid w:val="00951A81"/>
    <w:pPr>
      <w:keepNext w:val="0"/>
      <w:keepLines w:val="0"/>
      <w:numPr>
        <w:numId w:val="1"/>
      </w:numPr>
      <w:tabs>
        <w:tab w:val="clear" w:pos="420"/>
        <w:tab w:val="left" w:pos="1814"/>
        <w:tab w:val="left" w:pos="2940"/>
      </w:tabs>
      <w:spacing w:before="0" w:after="0" w:line="400" w:lineRule="exact"/>
    </w:pPr>
    <w:rPr>
      <w:rFonts w:eastAsia="宋体"/>
      <w:color w:val="000000"/>
      <w:sz w:val="21"/>
    </w:rPr>
  </w:style>
  <w:style w:type="paragraph" w:customStyle="1" w:styleId="FP-Title1">
    <w:name w:val="FP-Title1"/>
    <w:rsid w:val="00951A81"/>
    <w:pPr>
      <w:spacing w:before="240" w:after="60"/>
    </w:pPr>
    <w:rPr>
      <w:rFonts w:ascii="Arial" w:hAnsi="Arial"/>
      <w:b/>
      <w:sz w:val="32"/>
      <w:lang w:val="en-GB" w:eastAsia="en-US"/>
    </w:rPr>
  </w:style>
  <w:style w:type="paragraph" w:customStyle="1" w:styleId="CharCharCharChar1CharCharCharChar">
    <w:name w:val="Char Char Char Char1 Char Char Char Char"/>
    <w:basedOn w:val="aa"/>
    <w:rsid w:val="00951A81"/>
    <w:pPr>
      <w:widowControl/>
      <w:spacing w:after="160" w:line="240" w:lineRule="exact"/>
      <w:jc w:val="left"/>
    </w:pPr>
    <w:rPr>
      <w:rFonts w:eastAsia="宋体"/>
      <w:sz w:val="21"/>
    </w:rPr>
  </w:style>
  <w:style w:type="paragraph" w:styleId="aff1">
    <w:name w:val="Normal Indent"/>
    <w:basedOn w:val="aa"/>
    <w:link w:val="Charc"/>
    <w:rsid w:val="00951A81"/>
    <w:pPr>
      <w:adjustRightInd w:val="0"/>
      <w:ind w:firstLine="420"/>
      <w:jc w:val="left"/>
      <w:textAlignment w:val="baseline"/>
    </w:pPr>
    <w:rPr>
      <w:rFonts w:eastAsia="宋体"/>
      <w:sz w:val="24"/>
    </w:rPr>
  </w:style>
  <w:style w:type="paragraph" w:styleId="90">
    <w:name w:val="index 9"/>
    <w:basedOn w:val="aa"/>
    <w:next w:val="aa"/>
    <w:semiHidden/>
    <w:rsid w:val="00951A81"/>
    <w:pPr>
      <w:spacing w:line="360" w:lineRule="auto"/>
      <w:ind w:left="1620" w:firstLineChars="200" w:hanging="180"/>
    </w:pPr>
    <w:rPr>
      <w:rFonts w:eastAsia="宋体"/>
      <w:kern w:val="24"/>
      <w:sz w:val="18"/>
    </w:rPr>
  </w:style>
  <w:style w:type="paragraph" w:customStyle="1" w:styleId="xl35">
    <w:name w:val="xl35"/>
    <w:basedOn w:val="aa"/>
    <w:rsid w:val="00951A8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subtitle2">
    <w:name w:val="subtitle 2"/>
    <w:basedOn w:val="aa"/>
    <w:rsid w:val="00951A81"/>
    <w:pPr>
      <w:widowControl/>
      <w:spacing w:before="240" w:after="240" w:line="312" w:lineRule="atLeast"/>
      <w:jc w:val="left"/>
    </w:pPr>
    <w:rPr>
      <w:rFonts w:eastAsia="黑体"/>
      <w:spacing w:val="20"/>
      <w:kern w:val="0"/>
      <w:sz w:val="24"/>
      <w:lang w:eastAsia="en-US"/>
    </w:rPr>
  </w:style>
  <w:style w:type="paragraph" w:customStyle="1" w:styleId="Figure">
    <w:name w:val="Figure"/>
    <w:basedOn w:val="aa"/>
    <w:rsid w:val="00951A81"/>
    <w:pPr>
      <w:keepNext/>
      <w:widowControl/>
      <w:pBdr>
        <w:top w:val="single" w:sz="12" w:space="1" w:color="auto"/>
        <w:left w:val="single" w:sz="12" w:space="4" w:color="auto"/>
        <w:bottom w:val="single" w:sz="12" w:space="1" w:color="auto"/>
        <w:right w:val="single" w:sz="12" w:space="4" w:color="auto"/>
      </w:pBdr>
      <w:ind w:left="720" w:right="720"/>
      <w:jc w:val="center"/>
    </w:pPr>
    <w:rPr>
      <w:rFonts w:ascii="Tahoma" w:eastAsia="宋体" w:hAnsi="Tahoma" w:cs="Arial"/>
      <w:kern w:val="0"/>
      <w:sz w:val="20"/>
      <w:lang w:eastAsia="en-US"/>
    </w:rPr>
  </w:style>
  <w:style w:type="paragraph" w:styleId="af7">
    <w:name w:val="Body Text Indent"/>
    <w:basedOn w:val="aa"/>
    <w:link w:val="Char5"/>
    <w:rsid w:val="00951A81"/>
    <w:pPr>
      <w:ind w:firstLine="570"/>
    </w:pPr>
    <w:rPr>
      <w:rFonts w:ascii="宋体" w:eastAsia="宋体"/>
      <w:sz w:val="28"/>
    </w:rPr>
  </w:style>
  <w:style w:type="paragraph" w:customStyle="1" w:styleId="BulletRoundIndent">
    <w:name w:val="BulletRoundIndent"/>
    <w:basedOn w:val="aa"/>
    <w:rsid w:val="00951A81"/>
    <w:pPr>
      <w:widowControl/>
      <w:spacing w:before="60" w:after="60"/>
      <w:ind w:left="720" w:hanging="360"/>
      <w:jc w:val="left"/>
    </w:pPr>
    <w:rPr>
      <w:rFonts w:ascii="Univers" w:eastAsia="宋体" w:hAnsi="Univers"/>
      <w:snapToGrid w:val="0"/>
      <w:kern w:val="0"/>
      <w:sz w:val="22"/>
      <w:szCs w:val="22"/>
    </w:rPr>
  </w:style>
  <w:style w:type="paragraph" w:customStyle="1" w:styleId="SLAHEAD1">
    <w:name w:val="SLA HEAD 1"/>
    <w:rsid w:val="00951A81"/>
    <w:pPr>
      <w:spacing w:before="120" w:after="60"/>
      <w:ind w:left="900" w:hanging="420"/>
      <w:outlineLvl w:val="0"/>
    </w:pPr>
    <w:rPr>
      <w:rFonts w:ascii="Arial" w:hAnsi="Arial"/>
      <w:b/>
      <w:sz w:val="17"/>
      <w:lang w:eastAsia="en-US"/>
    </w:rPr>
  </w:style>
  <w:style w:type="paragraph" w:customStyle="1" w:styleId="aff3">
    <w:name w:val="正文（英文）"/>
    <w:basedOn w:val="aff1"/>
    <w:rsid w:val="00951A81"/>
    <w:pPr>
      <w:adjustRightInd/>
      <w:spacing w:afterLines="50"/>
      <w:ind w:firstLine="0"/>
      <w:jc w:val="both"/>
      <w:textAlignment w:val="auto"/>
    </w:pPr>
    <w:rPr>
      <w:rFonts w:ascii="Arial" w:hAnsi="Arial"/>
      <w:sz w:val="21"/>
      <w:szCs w:val="24"/>
    </w:rPr>
  </w:style>
  <w:style w:type="paragraph" w:customStyle="1" w:styleId="CM6">
    <w:name w:val="CM6"/>
    <w:basedOn w:val="aa"/>
    <w:next w:val="aa"/>
    <w:rsid w:val="00951A81"/>
    <w:pPr>
      <w:widowControl/>
      <w:autoSpaceDE w:val="0"/>
      <w:autoSpaceDN w:val="0"/>
      <w:adjustRightInd w:val="0"/>
      <w:spacing w:line="468" w:lineRule="atLeast"/>
      <w:jc w:val="left"/>
    </w:pPr>
    <w:rPr>
      <w:rFonts w:eastAsia="宋体"/>
      <w:kern w:val="0"/>
      <w:sz w:val="24"/>
    </w:rPr>
  </w:style>
  <w:style w:type="paragraph" w:customStyle="1" w:styleId="Paragstandard">
    <w:name w:val="Parag. standard"/>
    <w:basedOn w:val="aa"/>
    <w:rsid w:val="00951A81"/>
    <w:pPr>
      <w:widowControl/>
      <w:spacing w:before="120" w:after="120"/>
    </w:pPr>
    <w:rPr>
      <w:rFonts w:ascii="Arial" w:eastAsia="Times New Roman" w:hAnsi="Arial"/>
      <w:kern w:val="0"/>
      <w:sz w:val="24"/>
      <w:lang w:eastAsia="en-US"/>
    </w:rPr>
  </w:style>
  <w:style w:type="paragraph" w:styleId="71">
    <w:name w:val="toc 7"/>
    <w:basedOn w:val="aa"/>
    <w:next w:val="aa"/>
    <w:unhideWhenUsed/>
    <w:rsid w:val="00951A81"/>
    <w:pPr>
      <w:ind w:left="1800"/>
      <w:jc w:val="left"/>
    </w:pPr>
    <w:rPr>
      <w:rFonts w:ascii="Calibri" w:hAnsi="Calibri" w:cs="Calibri"/>
      <w:sz w:val="18"/>
      <w:szCs w:val="18"/>
    </w:rPr>
  </w:style>
  <w:style w:type="paragraph" w:styleId="afe">
    <w:name w:val="footer"/>
    <w:basedOn w:val="aa"/>
    <w:link w:val="Chara"/>
    <w:uiPriority w:val="99"/>
    <w:rsid w:val="00951A81"/>
    <w:pPr>
      <w:tabs>
        <w:tab w:val="center" w:pos="4153"/>
        <w:tab w:val="right" w:pos="8306"/>
      </w:tabs>
      <w:snapToGrid w:val="0"/>
      <w:jc w:val="left"/>
    </w:pPr>
    <w:rPr>
      <w:sz w:val="18"/>
    </w:rPr>
  </w:style>
  <w:style w:type="paragraph" w:customStyle="1" w:styleId="config">
    <w:name w:val="config"/>
    <w:basedOn w:val="aa"/>
    <w:rsid w:val="00951A81"/>
    <w:rPr>
      <w:rFonts w:ascii="Courier New" w:eastAsia="宋体" w:hAnsi="Courier New"/>
      <w:sz w:val="21"/>
    </w:rPr>
  </w:style>
  <w:style w:type="paragraph" w:customStyle="1" w:styleId="aff4">
    <w:name w:val="标准正文"/>
    <w:basedOn w:val="af7"/>
    <w:rsid w:val="00951A81"/>
    <w:pPr>
      <w:spacing w:before="60" w:after="60" w:line="360" w:lineRule="auto"/>
      <w:ind w:firstLine="482"/>
    </w:pPr>
    <w:rPr>
      <w:rFonts w:hAnsi="宋体"/>
      <w:sz w:val="24"/>
    </w:rPr>
  </w:style>
  <w:style w:type="paragraph" w:customStyle="1" w:styleId="Tab">
    <w:name w:val="Tab"/>
    <w:basedOn w:val="aa"/>
    <w:rsid w:val="00951A81"/>
    <w:pPr>
      <w:widowControl/>
      <w:numPr>
        <w:numId w:val="2"/>
      </w:numPr>
      <w:tabs>
        <w:tab w:val="left" w:pos="720"/>
      </w:tabs>
      <w:autoSpaceDE w:val="0"/>
      <w:autoSpaceDN w:val="0"/>
      <w:adjustRightInd w:val="0"/>
      <w:jc w:val="left"/>
    </w:pPr>
    <w:rPr>
      <w:rFonts w:ascii="Arial" w:eastAsia="宋体" w:hAnsi="Arial" w:cs="Arial"/>
      <w:kern w:val="0"/>
      <w:sz w:val="24"/>
      <w:szCs w:val="18"/>
      <w:lang w:eastAsia="en-US"/>
    </w:rPr>
  </w:style>
  <w:style w:type="paragraph" w:customStyle="1" w:styleId="40">
    <w:name w:val="正文4"/>
    <w:basedOn w:val="aa"/>
    <w:rsid w:val="00951A81"/>
    <w:pPr>
      <w:tabs>
        <w:tab w:val="left" w:pos="0"/>
      </w:tabs>
      <w:spacing w:before="60" w:after="60" w:line="360" w:lineRule="auto"/>
      <w:ind w:leftChars="400" w:left="575" w:hangingChars="175" w:hanging="175"/>
    </w:pPr>
    <w:rPr>
      <w:rFonts w:eastAsia="宋体"/>
      <w:sz w:val="24"/>
      <w:szCs w:val="24"/>
    </w:rPr>
  </w:style>
  <w:style w:type="paragraph" w:styleId="af">
    <w:name w:val="Document Map"/>
    <w:basedOn w:val="aa"/>
    <w:link w:val="Char"/>
    <w:rsid w:val="00951A81"/>
    <w:pPr>
      <w:shd w:val="clear" w:color="auto" w:fill="000080"/>
    </w:pPr>
    <w:rPr>
      <w:rFonts w:eastAsia="宋体"/>
      <w:sz w:val="21"/>
      <w:szCs w:val="24"/>
    </w:rPr>
  </w:style>
  <w:style w:type="paragraph" w:styleId="80">
    <w:name w:val="index 8"/>
    <w:basedOn w:val="aa"/>
    <w:next w:val="aa"/>
    <w:semiHidden/>
    <w:rsid w:val="00951A81"/>
    <w:pPr>
      <w:spacing w:line="360" w:lineRule="auto"/>
      <w:ind w:left="1440" w:firstLineChars="200" w:hanging="180"/>
    </w:pPr>
    <w:rPr>
      <w:rFonts w:eastAsia="宋体"/>
      <w:kern w:val="24"/>
      <w:sz w:val="18"/>
    </w:rPr>
  </w:style>
  <w:style w:type="paragraph" w:customStyle="1" w:styleId="AnswerTextChar1Char">
    <w:name w:val="Answer Text Char1 Char"/>
    <w:rsid w:val="00951A81"/>
    <w:pPr>
      <w:widowControl w:val="0"/>
      <w:shd w:val="clear" w:color="auto" w:fill="FFFFFF"/>
      <w:spacing w:before="60" w:after="60"/>
    </w:pPr>
    <w:rPr>
      <w:rFonts w:ascii="Arial Narrow" w:eastAsia="Times New Roman" w:hAnsi="Arial Narrow" w:cs="Arial"/>
      <w:bCs/>
      <w:color w:val="333399"/>
      <w:sz w:val="22"/>
      <w:lang w:eastAsia="en-US"/>
    </w:rPr>
  </w:style>
  <w:style w:type="paragraph" w:customStyle="1" w:styleId="BodyText2">
    <w:name w:val="BodyText 2"/>
    <w:basedOn w:val="aa"/>
    <w:rsid w:val="00951A81"/>
    <w:pPr>
      <w:widowControl/>
      <w:spacing w:before="120" w:line="360" w:lineRule="auto"/>
      <w:ind w:left="994"/>
    </w:pPr>
    <w:rPr>
      <w:rFonts w:eastAsia="宋体"/>
      <w:snapToGrid w:val="0"/>
      <w:kern w:val="0"/>
      <w:sz w:val="24"/>
      <w:szCs w:val="24"/>
      <w:lang w:eastAsia="zh-HK"/>
    </w:rPr>
  </w:style>
  <w:style w:type="paragraph" w:customStyle="1" w:styleId="mynormal">
    <w:name w:val="my normal"/>
    <w:basedOn w:val="aa"/>
    <w:rsid w:val="00951A81"/>
    <w:pPr>
      <w:widowControl/>
      <w:spacing w:before="240" w:line="360" w:lineRule="exact"/>
      <w:jc w:val="left"/>
    </w:pPr>
    <w:rPr>
      <w:rFonts w:ascii="Arial" w:eastAsia="宋体" w:hAnsi="Arial"/>
      <w:kern w:val="0"/>
      <w:sz w:val="24"/>
      <w:lang w:val="en-GB" w:eastAsia="en-US"/>
    </w:rPr>
  </w:style>
  <w:style w:type="paragraph" w:customStyle="1" w:styleId="BodyBulletList">
    <w:name w:val="Body Bullet List"/>
    <w:basedOn w:val="Body"/>
    <w:link w:val="BodyBulletListCharChar"/>
    <w:rsid w:val="00951A81"/>
    <w:pPr>
      <w:numPr>
        <w:numId w:val="3"/>
      </w:numPr>
      <w:tabs>
        <w:tab w:val="clear" w:pos="1080"/>
        <w:tab w:val="left" w:pos="420"/>
        <w:tab w:val="left" w:pos="959"/>
      </w:tabs>
      <w:spacing w:after="120"/>
      <w:ind w:left="420" w:hanging="420"/>
    </w:pPr>
  </w:style>
  <w:style w:type="paragraph" w:customStyle="1" w:styleId="24">
    <w:name w:val="正文缩2"/>
    <w:basedOn w:val="aa"/>
    <w:rsid w:val="00951A81"/>
    <w:pPr>
      <w:spacing w:before="120" w:after="120" w:line="440" w:lineRule="atLeast"/>
      <w:ind w:firstLine="510"/>
    </w:pPr>
    <w:rPr>
      <w:rFonts w:eastAsia="宋体"/>
      <w:sz w:val="24"/>
    </w:rPr>
  </w:style>
  <w:style w:type="paragraph" w:customStyle="1" w:styleId="pbulletcmt">
    <w:name w:val="pbulletcmt"/>
    <w:basedOn w:val="aa"/>
    <w:rsid w:val="00951A81"/>
    <w:pPr>
      <w:widowControl/>
      <w:spacing w:before="100" w:beforeAutospacing="1" w:after="100" w:afterAutospacing="1"/>
      <w:jc w:val="left"/>
    </w:pPr>
    <w:rPr>
      <w:rFonts w:eastAsia="Times New Roman"/>
      <w:kern w:val="0"/>
      <w:sz w:val="24"/>
      <w:szCs w:val="24"/>
    </w:rPr>
  </w:style>
  <w:style w:type="paragraph" w:customStyle="1" w:styleId="Table-Contents">
    <w:name w:val="Table-Contents"/>
    <w:rsid w:val="00951A81"/>
    <w:pPr>
      <w:spacing w:before="60" w:after="100"/>
    </w:pPr>
    <w:rPr>
      <w:lang w:val="en-GB" w:eastAsia="en-US"/>
    </w:rPr>
  </w:style>
  <w:style w:type="paragraph" w:customStyle="1" w:styleId="def">
    <w:name w:val="def正文"/>
    <w:basedOn w:val="aff5"/>
    <w:rsid w:val="00951A81"/>
    <w:pPr>
      <w:spacing w:before="0" w:beforeAutospacing="0" w:after="0" w:afterAutospacing="0" w:line="360" w:lineRule="auto"/>
      <w:ind w:firstLine="510"/>
    </w:pPr>
    <w:rPr>
      <w:rFonts w:ascii="Times New Roman" w:hAnsi="Times New Roman" w:cs="Times New Roman"/>
    </w:rPr>
  </w:style>
  <w:style w:type="paragraph" w:customStyle="1" w:styleId="StyleListBullet1">
    <w:name w:val="Style List Bullet1"/>
    <w:basedOn w:val="25"/>
    <w:link w:val="StyleListBullet1CharChar"/>
    <w:rsid w:val="00951A81"/>
    <w:pPr>
      <w:spacing w:line="360" w:lineRule="auto"/>
    </w:pPr>
    <w:rPr>
      <w:rFonts w:ascii="Arial" w:hAnsi="Arial"/>
    </w:rPr>
  </w:style>
  <w:style w:type="paragraph" w:customStyle="1" w:styleId="1Title1l1I1heading1h11stlevell1toc1Chaptertit">
    <w:name w:val="样式 标题 1Title1l1I1heading 1h11st levell1+toc 1Chapter tit..."/>
    <w:basedOn w:val="10"/>
    <w:rsid w:val="00951A81"/>
    <w:pPr>
      <w:keepLines/>
      <w:spacing w:beforeLines="50" w:afterLines="50"/>
      <w:ind w:left="431" w:hanging="431"/>
    </w:pPr>
    <w:rPr>
      <w:rFonts w:eastAsia="黑体" w:cs="宋体"/>
      <w:b/>
      <w:bCs/>
      <w:kern w:val="44"/>
      <w:sz w:val="32"/>
    </w:rPr>
  </w:style>
  <w:style w:type="paragraph" w:customStyle="1" w:styleId="20">
    <w:name w:val="延标2"/>
    <w:basedOn w:val="21"/>
    <w:rsid w:val="00951A81"/>
    <w:pPr>
      <w:numPr>
        <w:numId w:val="4"/>
      </w:numPr>
      <w:spacing w:beforeLines="50" w:afterLines="50" w:line="360" w:lineRule="auto"/>
      <w:ind w:left="394" w:hangingChars="140" w:hanging="394"/>
    </w:pPr>
    <w:rPr>
      <w:sz w:val="28"/>
      <w:szCs w:val="28"/>
    </w:rPr>
  </w:style>
  <w:style w:type="paragraph" w:styleId="41">
    <w:name w:val="index 4"/>
    <w:basedOn w:val="aa"/>
    <w:next w:val="aa"/>
    <w:semiHidden/>
    <w:rsid w:val="00951A81"/>
    <w:pPr>
      <w:spacing w:line="360" w:lineRule="auto"/>
      <w:ind w:left="720" w:firstLineChars="200" w:hanging="180"/>
    </w:pPr>
    <w:rPr>
      <w:rFonts w:eastAsia="宋体"/>
      <w:kern w:val="24"/>
      <w:sz w:val="18"/>
    </w:rPr>
  </w:style>
  <w:style w:type="paragraph" w:styleId="af0">
    <w:name w:val="Plain Text"/>
    <w:aliases w:val=" Char Char Char Char Char Char Char Char,普通文字 Char,纯文本 Char Char,普通文字 Char Char,普通文字,正 文 1,普通文字 Char Char Char Char Char Char,普通文字 Char Char Char Char Char Char Char Char Char,普通文字 Char Char Char Char Char Char Char Char Char Char,普通文字2,普通文"/>
    <w:basedOn w:val="aa"/>
    <w:link w:val="Char1"/>
    <w:rsid w:val="00951A81"/>
    <w:rPr>
      <w:rFonts w:ascii="宋体" w:eastAsia="宋体" w:hAnsi="Courier New"/>
      <w:sz w:val="21"/>
    </w:rPr>
  </w:style>
  <w:style w:type="paragraph" w:styleId="aff6">
    <w:name w:val="index heading"/>
    <w:basedOn w:val="aa"/>
    <w:next w:val="13"/>
    <w:semiHidden/>
    <w:rsid w:val="00951A81"/>
    <w:pPr>
      <w:spacing w:line="360" w:lineRule="auto"/>
      <w:ind w:firstLineChars="200" w:firstLine="480"/>
    </w:pPr>
    <w:rPr>
      <w:rFonts w:eastAsia="宋体"/>
      <w:kern w:val="24"/>
      <w:sz w:val="18"/>
    </w:rPr>
  </w:style>
  <w:style w:type="paragraph" w:customStyle="1" w:styleId="xl34">
    <w:name w:val="xl34"/>
    <w:basedOn w:val="aa"/>
    <w:rsid w:val="00951A81"/>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26">
    <w:name w:val="表格项目符号 2"/>
    <w:basedOn w:val="25"/>
    <w:rsid w:val="00951A81"/>
    <w:pPr>
      <w:widowControl w:val="0"/>
      <w:tabs>
        <w:tab w:val="clear" w:pos="643"/>
        <w:tab w:val="clear" w:pos="1413"/>
        <w:tab w:val="left" w:pos="624"/>
      </w:tabs>
      <w:snapToGrid w:val="0"/>
      <w:spacing w:line="300" w:lineRule="auto"/>
      <w:ind w:left="623" w:hanging="374"/>
      <w:jc w:val="both"/>
    </w:pPr>
    <w:rPr>
      <w:kern w:val="2"/>
      <w:sz w:val="21"/>
      <w:szCs w:val="24"/>
    </w:rPr>
  </w:style>
  <w:style w:type="paragraph" w:customStyle="1" w:styleId="CM27">
    <w:name w:val="CM27"/>
    <w:basedOn w:val="Default"/>
    <w:next w:val="Default"/>
    <w:rsid w:val="00951A81"/>
    <w:pPr>
      <w:spacing w:after="665"/>
    </w:pPr>
    <w:rPr>
      <w:rFonts w:cs="Times New Roman"/>
      <w:color w:val="auto"/>
    </w:rPr>
  </w:style>
  <w:style w:type="paragraph" w:styleId="31">
    <w:name w:val="List 3"/>
    <w:basedOn w:val="aa"/>
    <w:rsid w:val="00951A81"/>
    <w:pPr>
      <w:ind w:leftChars="400" w:left="100" w:hangingChars="200" w:hanging="200"/>
    </w:pPr>
    <w:rPr>
      <w:rFonts w:eastAsia="宋体"/>
      <w:sz w:val="21"/>
    </w:rPr>
  </w:style>
  <w:style w:type="paragraph" w:styleId="32">
    <w:name w:val="Body Text 3"/>
    <w:basedOn w:val="aa"/>
    <w:rsid w:val="00951A81"/>
    <w:pPr>
      <w:spacing w:after="120"/>
    </w:pPr>
    <w:rPr>
      <w:rFonts w:eastAsia="宋体"/>
      <w:sz w:val="16"/>
      <w:szCs w:val="16"/>
    </w:rPr>
  </w:style>
  <w:style w:type="paragraph" w:customStyle="1" w:styleId="BulletingFirstIndent1">
    <w:name w:val="Bulleting First Indent 1"/>
    <w:basedOn w:val="afd"/>
    <w:link w:val="BulletingFirstIndent1CharChar"/>
    <w:rsid w:val="00951A81"/>
    <w:pPr>
      <w:numPr>
        <w:numId w:val="5"/>
      </w:numPr>
      <w:tabs>
        <w:tab w:val="left" w:pos="720"/>
      </w:tabs>
      <w:spacing w:before="20" w:after="20" w:line="300" w:lineRule="auto"/>
      <w:ind w:firstLineChars="0" w:firstLine="0"/>
    </w:pPr>
    <w:rPr>
      <w:rFonts w:ascii="Tahoma" w:hAnsi="Tahoma"/>
      <w:b w:val="0"/>
      <w:kern w:val="0"/>
      <w:szCs w:val="21"/>
    </w:rPr>
  </w:style>
  <w:style w:type="paragraph" w:customStyle="1" w:styleId="af2">
    <w:name w:val="表格"/>
    <w:basedOn w:val="aa"/>
    <w:link w:val="CharChar"/>
    <w:rsid w:val="00951A81"/>
    <w:pPr>
      <w:autoSpaceDE w:val="0"/>
      <w:autoSpaceDN w:val="0"/>
      <w:adjustRightInd w:val="0"/>
    </w:pPr>
    <w:rPr>
      <w:rFonts w:ascii="宋体" w:eastAsia="宋体" w:hAnsi="宋体"/>
      <w:kern w:val="0"/>
      <w:sz w:val="24"/>
      <w:szCs w:val="24"/>
    </w:rPr>
  </w:style>
  <w:style w:type="paragraph" w:styleId="61">
    <w:name w:val="index 6"/>
    <w:basedOn w:val="aa"/>
    <w:next w:val="aa"/>
    <w:semiHidden/>
    <w:rsid w:val="00951A81"/>
    <w:pPr>
      <w:spacing w:line="360" w:lineRule="auto"/>
      <w:ind w:left="1080" w:firstLineChars="200" w:hanging="180"/>
    </w:pPr>
    <w:rPr>
      <w:rFonts w:eastAsia="宋体"/>
      <w:kern w:val="24"/>
      <w:sz w:val="18"/>
    </w:rPr>
  </w:style>
  <w:style w:type="paragraph" w:customStyle="1" w:styleId="27">
    <w:name w:val="列出段落2"/>
    <w:basedOn w:val="aa"/>
    <w:rsid w:val="00951A81"/>
    <w:pPr>
      <w:ind w:firstLineChars="200" w:firstLine="420"/>
    </w:pPr>
    <w:rPr>
      <w:rFonts w:eastAsia="宋体"/>
      <w:sz w:val="21"/>
      <w:szCs w:val="24"/>
    </w:rPr>
  </w:style>
  <w:style w:type="paragraph" w:styleId="aff7">
    <w:name w:val="List Bullet"/>
    <w:basedOn w:val="aa"/>
    <w:rsid w:val="00951A81"/>
    <w:pPr>
      <w:tabs>
        <w:tab w:val="left" w:pos="360"/>
        <w:tab w:val="num" w:pos="1413"/>
      </w:tabs>
      <w:ind w:left="1413" w:hanging="420"/>
    </w:pPr>
    <w:rPr>
      <w:rFonts w:eastAsia="宋体"/>
      <w:sz w:val="24"/>
      <w:szCs w:val="24"/>
    </w:rPr>
  </w:style>
  <w:style w:type="paragraph" w:styleId="aff8">
    <w:name w:val="caption"/>
    <w:basedOn w:val="aa"/>
    <w:next w:val="aa"/>
    <w:qFormat/>
    <w:rsid w:val="00951A81"/>
    <w:pPr>
      <w:widowControl/>
      <w:spacing w:before="120" w:after="120"/>
      <w:ind w:left="2160" w:right="2160"/>
      <w:jc w:val="center"/>
    </w:pPr>
    <w:rPr>
      <w:rFonts w:eastAsia="宋体"/>
      <w:b/>
      <w:bCs/>
      <w:kern w:val="0"/>
      <w:sz w:val="16"/>
      <w:szCs w:val="16"/>
    </w:rPr>
  </w:style>
  <w:style w:type="paragraph" w:customStyle="1" w:styleId="PPTitle2">
    <w:name w:val="PPTitle2"/>
    <w:basedOn w:val="aa"/>
    <w:rsid w:val="00951A81"/>
    <w:pPr>
      <w:widowControl/>
      <w:jc w:val="center"/>
    </w:pPr>
    <w:rPr>
      <w:rFonts w:ascii="Arial" w:eastAsia="宋体" w:hAnsi="Arial"/>
      <w:b/>
      <w:kern w:val="0"/>
      <w:sz w:val="28"/>
      <w:lang w:eastAsia="en-US"/>
    </w:rPr>
  </w:style>
  <w:style w:type="paragraph" w:customStyle="1" w:styleId="NormalIndent3">
    <w:name w:val="Normal Indent3"/>
    <w:basedOn w:val="aa"/>
    <w:rsid w:val="00951A81"/>
    <w:pPr>
      <w:widowControl/>
      <w:ind w:left="2160"/>
      <w:jc w:val="left"/>
    </w:pPr>
    <w:rPr>
      <w:rFonts w:eastAsia="宋体"/>
      <w:kern w:val="0"/>
      <w:sz w:val="22"/>
      <w:u w:val="single"/>
      <w:lang w:eastAsia="en-US"/>
    </w:rPr>
  </w:style>
  <w:style w:type="paragraph" w:styleId="42">
    <w:name w:val="toc 4"/>
    <w:basedOn w:val="aa"/>
    <w:next w:val="aa"/>
    <w:unhideWhenUsed/>
    <w:rsid w:val="00951A81"/>
    <w:pPr>
      <w:ind w:left="900"/>
      <w:jc w:val="left"/>
    </w:pPr>
    <w:rPr>
      <w:rFonts w:ascii="Calibri" w:hAnsi="Calibri" w:cs="Calibri"/>
      <w:sz w:val="18"/>
      <w:szCs w:val="18"/>
    </w:rPr>
  </w:style>
  <w:style w:type="paragraph" w:customStyle="1" w:styleId="15">
    <w:name w:val="样式1"/>
    <w:basedOn w:val="aa"/>
    <w:rsid w:val="00951A81"/>
    <w:pPr>
      <w:widowControl/>
      <w:spacing w:before="120" w:after="120" w:line="440" w:lineRule="atLeast"/>
      <w:ind w:firstLine="510"/>
      <w:jc w:val="left"/>
    </w:pPr>
    <w:rPr>
      <w:rFonts w:eastAsia="宋体"/>
      <w:kern w:val="0"/>
      <w:sz w:val="24"/>
      <w:szCs w:val="24"/>
    </w:rPr>
  </w:style>
  <w:style w:type="paragraph" w:customStyle="1" w:styleId="aff">
    <w:name w:val="方案文档"/>
    <w:basedOn w:val="aa"/>
    <w:link w:val="CharChar0"/>
    <w:rsid w:val="00951A81"/>
    <w:pPr>
      <w:spacing w:before="120" w:after="120" w:line="360" w:lineRule="auto"/>
      <w:ind w:firstLineChars="200" w:firstLine="480"/>
    </w:pPr>
    <w:rPr>
      <w:rFonts w:ascii="宋体" w:eastAsia="宋体" w:hAnsi="宋体"/>
      <w:sz w:val="24"/>
    </w:rPr>
  </w:style>
  <w:style w:type="paragraph" w:customStyle="1" w:styleId="a9">
    <w:name w:val="图名"/>
    <w:basedOn w:val="aa"/>
    <w:next w:val="aff1"/>
    <w:rsid w:val="00951A81"/>
    <w:pPr>
      <w:numPr>
        <w:numId w:val="7"/>
      </w:numPr>
      <w:tabs>
        <w:tab w:val="clear" w:pos="0"/>
        <w:tab w:val="left" w:pos="360"/>
      </w:tabs>
      <w:adjustRightInd w:val="0"/>
      <w:snapToGrid w:val="0"/>
      <w:jc w:val="center"/>
    </w:pPr>
    <w:rPr>
      <w:rFonts w:ascii="Arial" w:eastAsia="黑体" w:hAnsi="Arial"/>
      <w:b/>
      <w:sz w:val="21"/>
      <w:szCs w:val="24"/>
    </w:rPr>
  </w:style>
  <w:style w:type="paragraph" w:customStyle="1" w:styleId="Body">
    <w:name w:val="Body"/>
    <w:link w:val="BodyCharChar"/>
    <w:rsid w:val="00951A81"/>
    <w:pPr>
      <w:spacing w:after="240"/>
      <w:ind w:left="360"/>
    </w:pPr>
    <w:rPr>
      <w:rFonts w:ascii="Tahoma" w:hAnsi="Tahoma"/>
      <w:lang w:eastAsia="en-US"/>
    </w:rPr>
  </w:style>
  <w:style w:type="paragraph" w:styleId="afc">
    <w:name w:val="header"/>
    <w:basedOn w:val="aa"/>
    <w:link w:val="Char8"/>
    <w:uiPriority w:val="99"/>
    <w:rsid w:val="00951A81"/>
    <w:pPr>
      <w:pBdr>
        <w:bottom w:val="single" w:sz="6" w:space="1" w:color="auto"/>
      </w:pBdr>
      <w:tabs>
        <w:tab w:val="center" w:pos="4153"/>
        <w:tab w:val="right" w:pos="8306"/>
      </w:tabs>
      <w:snapToGrid w:val="0"/>
      <w:jc w:val="center"/>
    </w:pPr>
    <w:rPr>
      <w:sz w:val="18"/>
    </w:rPr>
  </w:style>
  <w:style w:type="paragraph" w:customStyle="1" w:styleId="tableheading">
    <w:name w:val="tableheading"/>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CharChar1CharCharCharCharCharCharCharChar">
    <w:name w:val="Char Char1 Char Char Char Char Char Char Char Char"/>
    <w:basedOn w:val="aa"/>
    <w:rsid w:val="00951A81"/>
    <w:pPr>
      <w:tabs>
        <w:tab w:val="left" w:pos="360"/>
      </w:tabs>
      <w:ind w:firstLineChars="150" w:firstLine="420"/>
    </w:pPr>
    <w:rPr>
      <w:rFonts w:ascii="Arial" w:eastAsia="宋体" w:hAnsi="Arial" w:cs="Arial"/>
      <w:sz w:val="20"/>
    </w:rPr>
  </w:style>
  <w:style w:type="paragraph" w:styleId="aff9">
    <w:name w:val="Block Text"/>
    <w:basedOn w:val="aa"/>
    <w:rsid w:val="00951A81"/>
    <w:pPr>
      <w:widowControl/>
      <w:overflowPunct w:val="0"/>
      <w:autoSpaceDE w:val="0"/>
      <w:autoSpaceDN w:val="0"/>
      <w:adjustRightInd w:val="0"/>
      <w:spacing w:line="360" w:lineRule="auto"/>
      <w:ind w:left="770" w:right="-47" w:firstLineChars="200" w:firstLine="420"/>
      <w:jc w:val="left"/>
      <w:textAlignment w:val="baseline"/>
    </w:pPr>
    <w:rPr>
      <w:rFonts w:ascii="宋体" w:eastAsia="宋体"/>
      <w:color w:val="000000"/>
      <w:kern w:val="24"/>
      <w:sz w:val="21"/>
      <w:lang w:val="en-GB"/>
    </w:rPr>
  </w:style>
  <w:style w:type="paragraph" w:customStyle="1" w:styleId="TableCaptionChar">
    <w:name w:val="TableCaption Char"/>
    <w:next w:val="aa"/>
    <w:rsid w:val="00951A81"/>
    <w:pPr>
      <w:tabs>
        <w:tab w:val="left" w:pos="720"/>
      </w:tabs>
      <w:spacing w:line="480" w:lineRule="auto"/>
      <w:ind w:left="907" w:hanging="907"/>
    </w:pPr>
    <w:rPr>
      <w:rFonts w:ascii="Arial" w:hAnsi="Arial"/>
      <w:color w:val="000000"/>
      <w:sz w:val="18"/>
      <w:lang w:eastAsia="en-US"/>
    </w:rPr>
  </w:style>
  <w:style w:type="paragraph" w:customStyle="1" w:styleId="DGResponse">
    <w:name w:val="DG Response"/>
    <w:basedOn w:val="aa"/>
    <w:rsid w:val="00951A81"/>
    <w:pPr>
      <w:keepLines/>
      <w:widowControl/>
      <w:spacing w:before="120"/>
      <w:ind w:left="144"/>
      <w:jc w:val="left"/>
    </w:pPr>
    <w:rPr>
      <w:rFonts w:ascii="宋体" w:eastAsia="宋体"/>
      <w:b/>
      <w:color w:val="000000"/>
      <w:kern w:val="0"/>
      <w:sz w:val="22"/>
    </w:rPr>
  </w:style>
  <w:style w:type="paragraph" w:customStyle="1" w:styleId="Norm8">
    <w:name w:val="Norm8"/>
    <w:basedOn w:val="aa"/>
    <w:rsid w:val="00951A81"/>
    <w:pPr>
      <w:widowControl/>
      <w:spacing w:before="60" w:after="60"/>
    </w:pPr>
    <w:rPr>
      <w:rFonts w:eastAsia="宋体"/>
      <w:spacing w:val="-6"/>
      <w:kern w:val="0"/>
      <w:sz w:val="16"/>
      <w:szCs w:val="16"/>
    </w:rPr>
  </w:style>
  <w:style w:type="paragraph" w:customStyle="1" w:styleId="Numberedlist22">
    <w:name w:val="Numbered list 2.2"/>
    <w:basedOn w:val="21"/>
    <w:next w:val="aa"/>
    <w:rsid w:val="00951A81"/>
    <w:pPr>
      <w:keepLines w:val="0"/>
      <w:widowControl/>
      <w:numPr>
        <w:ilvl w:val="1"/>
        <w:numId w:val="8"/>
      </w:numPr>
      <w:tabs>
        <w:tab w:val="clear" w:pos="1080"/>
        <w:tab w:val="left" w:pos="720"/>
      </w:tabs>
      <w:spacing w:before="0" w:after="60" w:line="240" w:lineRule="auto"/>
      <w:jc w:val="left"/>
    </w:pPr>
    <w:rPr>
      <w:rFonts w:ascii="Futura Bk" w:eastAsia="宋体" w:hAnsi="Futura Bk"/>
      <w:kern w:val="0"/>
      <w:sz w:val="24"/>
      <w:lang w:val="en-GB" w:eastAsia="en-US"/>
    </w:rPr>
  </w:style>
  <w:style w:type="paragraph" w:customStyle="1" w:styleId="affa">
    <w:name w:val="表格正文"/>
    <w:basedOn w:val="aa"/>
    <w:rsid w:val="00951A81"/>
    <w:pPr>
      <w:snapToGrid w:val="0"/>
      <w:spacing w:line="300" w:lineRule="auto"/>
    </w:pPr>
    <w:rPr>
      <w:rFonts w:eastAsia="宋体"/>
      <w:sz w:val="21"/>
      <w:szCs w:val="24"/>
    </w:rPr>
  </w:style>
  <w:style w:type="paragraph" w:customStyle="1" w:styleId="CharChar1CharCharCharCharCharCharCharChar0">
    <w:name w:val="Char Char1 Char Char Char Char Char Char Char Char"/>
    <w:basedOn w:val="aa"/>
    <w:rsid w:val="00951A81"/>
    <w:pPr>
      <w:tabs>
        <w:tab w:val="left" w:pos="360"/>
      </w:tabs>
      <w:ind w:firstLineChars="150" w:firstLine="420"/>
    </w:pPr>
    <w:rPr>
      <w:rFonts w:ascii="Arial" w:eastAsia="宋体" w:hAnsi="Arial" w:cs="Arial"/>
      <w:sz w:val="20"/>
    </w:rPr>
  </w:style>
  <w:style w:type="paragraph" w:customStyle="1" w:styleId="478188">
    <w:name w:val="样式 标题 4 + 段前: 7.8 磅 行距: 最小值 18.8 磅"/>
    <w:basedOn w:val="4"/>
    <w:rsid w:val="00951A81"/>
    <w:pPr>
      <w:tabs>
        <w:tab w:val="left" w:pos="0"/>
      </w:tabs>
      <w:spacing w:beforeLines="50" w:after="120" w:line="360" w:lineRule="auto"/>
    </w:pPr>
    <w:rPr>
      <w:rFonts w:cs="宋体"/>
      <w:bCs/>
      <w:snapToGrid w:val="0"/>
      <w:kern w:val="0"/>
    </w:rPr>
  </w:style>
  <w:style w:type="paragraph" w:customStyle="1" w:styleId="JobTitle">
    <w:name w:val="Job Title"/>
    <w:next w:val="Achievement"/>
    <w:rsid w:val="00951A81"/>
    <w:pPr>
      <w:spacing w:before="40" w:after="40" w:line="220" w:lineRule="atLeast"/>
    </w:pPr>
    <w:rPr>
      <w:rFonts w:ascii="Garamond" w:hAnsi="Garamond"/>
      <w:i/>
      <w:spacing w:val="5"/>
      <w:sz w:val="23"/>
      <w:lang w:eastAsia="en-US"/>
    </w:rPr>
  </w:style>
  <w:style w:type="paragraph" w:styleId="72">
    <w:name w:val="index 7"/>
    <w:basedOn w:val="aa"/>
    <w:next w:val="aa"/>
    <w:semiHidden/>
    <w:rsid w:val="00951A81"/>
    <w:pPr>
      <w:spacing w:line="360" w:lineRule="auto"/>
      <w:ind w:left="1260" w:firstLineChars="200" w:hanging="180"/>
    </w:pPr>
    <w:rPr>
      <w:rFonts w:eastAsia="宋体"/>
      <w:kern w:val="24"/>
      <w:sz w:val="18"/>
    </w:rPr>
  </w:style>
  <w:style w:type="paragraph" w:customStyle="1" w:styleId="28">
    <w:name w:val="分局2"/>
    <w:basedOn w:val="29"/>
    <w:qFormat/>
    <w:rsid w:val="00951A81"/>
    <w:pPr>
      <w:ind w:left="337" w:hanging="337"/>
    </w:pPr>
    <w:rPr>
      <w:sz w:val="24"/>
      <w:szCs w:val="24"/>
    </w:rPr>
  </w:style>
  <w:style w:type="paragraph" w:customStyle="1" w:styleId="HPInternal">
    <w:name w:val="HP_Internal"/>
    <w:basedOn w:val="aa"/>
    <w:next w:val="aa"/>
    <w:rsid w:val="00951A81"/>
    <w:pPr>
      <w:widowControl/>
      <w:jc w:val="left"/>
    </w:pPr>
    <w:rPr>
      <w:rFonts w:ascii="Futura Bk" w:eastAsia="Times New Roman" w:hAnsi="Futura Bk"/>
      <w:i/>
      <w:kern w:val="0"/>
      <w:sz w:val="18"/>
      <w:lang w:val="en-GB" w:eastAsia="en-US"/>
    </w:rPr>
  </w:style>
  <w:style w:type="paragraph" w:styleId="62">
    <w:name w:val="toc 6"/>
    <w:basedOn w:val="aa"/>
    <w:next w:val="aa"/>
    <w:unhideWhenUsed/>
    <w:rsid w:val="00951A81"/>
    <w:pPr>
      <w:ind w:left="1500"/>
      <w:jc w:val="left"/>
    </w:pPr>
    <w:rPr>
      <w:rFonts w:ascii="Calibri" w:hAnsi="Calibri" w:cs="Calibri"/>
      <w:sz w:val="18"/>
      <w:szCs w:val="18"/>
    </w:rPr>
  </w:style>
  <w:style w:type="paragraph" w:styleId="af1">
    <w:name w:val="Balloon Text"/>
    <w:basedOn w:val="aa"/>
    <w:link w:val="Char2"/>
    <w:uiPriority w:val="99"/>
    <w:rsid w:val="00951A81"/>
    <w:rPr>
      <w:sz w:val="18"/>
    </w:rPr>
  </w:style>
  <w:style w:type="paragraph" w:customStyle="1" w:styleId="300">
    <w:name w:val="样式 标题 3 + 小四 非加粗 段前: 0 磅 段后: 0 磅 行距: 单倍行距"/>
    <w:basedOn w:val="3"/>
    <w:rsid w:val="00951A81"/>
    <w:pPr>
      <w:keepNext w:val="0"/>
      <w:tabs>
        <w:tab w:val="left" w:pos="-567"/>
      </w:tabs>
      <w:spacing w:before="120" w:after="120"/>
      <w:ind w:left="-19" w:firstLine="19"/>
      <w:jc w:val="left"/>
    </w:pPr>
    <w:rPr>
      <w:rFonts w:ascii="Times New Roman" w:eastAsia="宋体" w:hAnsi="Times New Roman"/>
      <w:b w:val="0"/>
    </w:rPr>
  </w:style>
  <w:style w:type="paragraph" w:customStyle="1" w:styleId="subhead">
    <w:name w:val="subhead"/>
    <w:rsid w:val="00951A81"/>
    <w:pPr>
      <w:spacing w:after="120" w:line="300" w:lineRule="exact"/>
    </w:pPr>
    <w:rPr>
      <w:rFonts w:ascii="Futura Hv" w:hAnsi="Futura Hv"/>
      <w:sz w:val="26"/>
      <w:lang w:eastAsia="en-US"/>
    </w:rPr>
  </w:style>
  <w:style w:type="paragraph" w:styleId="affb">
    <w:name w:val="List Number"/>
    <w:basedOn w:val="aa"/>
    <w:rsid w:val="00951A81"/>
    <w:pPr>
      <w:tabs>
        <w:tab w:val="left" w:pos="425"/>
      </w:tabs>
      <w:spacing w:line="300" w:lineRule="auto"/>
      <w:ind w:left="839" w:hanging="425"/>
    </w:pPr>
    <w:rPr>
      <w:rFonts w:eastAsia="宋体"/>
      <w:b/>
      <w:sz w:val="24"/>
    </w:rPr>
  </w:style>
  <w:style w:type="paragraph" w:styleId="2a">
    <w:name w:val="List 2"/>
    <w:basedOn w:val="aa"/>
    <w:rsid w:val="00951A81"/>
    <w:pPr>
      <w:ind w:leftChars="200" w:left="100" w:hangingChars="200" w:hanging="200"/>
    </w:pPr>
    <w:rPr>
      <w:rFonts w:eastAsia="宋体"/>
      <w:sz w:val="21"/>
    </w:rPr>
  </w:style>
  <w:style w:type="paragraph" w:styleId="50">
    <w:name w:val="toc 5"/>
    <w:basedOn w:val="aa"/>
    <w:next w:val="aa"/>
    <w:unhideWhenUsed/>
    <w:rsid w:val="00951A81"/>
    <w:pPr>
      <w:ind w:left="1200"/>
      <w:jc w:val="left"/>
    </w:pPr>
    <w:rPr>
      <w:rFonts w:ascii="Calibri" w:hAnsi="Calibri" w:cs="Calibri"/>
      <w:sz w:val="18"/>
      <w:szCs w:val="18"/>
    </w:rPr>
  </w:style>
  <w:style w:type="paragraph" w:customStyle="1" w:styleId="affc">
    <w:name w:val="表文"/>
    <w:basedOn w:val="aff1"/>
    <w:rsid w:val="00951A81"/>
    <w:pPr>
      <w:snapToGrid w:val="0"/>
      <w:ind w:firstLine="0"/>
      <w:jc w:val="both"/>
      <w:textAlignment w:val="auto"/>
    </w:pPr>
    <w:rPr>
      <w:rFonts w:ascii="Tahoma" w:hAnsi="Tahoma"/>
      <w:sz w:val="21"/>
      <w:szCs w:val="24"/>
    </w:rPr>
  </w:style>
  <w:style w:type="paragraph" w:customStyle="1" w:styleId="pa-0">
    <w:name w:val="pa-0"/>
    <w:basedOn w:val="aa"/>
    <w:rsid w:val="00951A81"/>
    <w:pPr>
      <w:widowControl/>
      <w:spacing w:line="280" w:lineRule="atLeast"/>
    </w:pPr>
    <w:rPr>
      <w:rFonts w:ascii="宋体" w:eastAsia="宋体" w:hAnsi="宋体" w:cs="宋体"/>
      <w:kern w:val="0"/>
      <w:sz w:val="24"/>
      <w:szCs w:val="24"/>
    </w:rPr>
  </w:style>
  <w:style w:type="paragraph" w:customStyle="1" w:styleId="TableSmHeading">
    <w:name w:val="Table_Sm_Heading"/>
    <w:basedOn w:val="aa"/>
    <w:rsid w:val="00951A81"/>
    <w:pPr>
      <w:keepNext/>
      <w:keepLines/>
      <w:widowControl/>
      <w:spacing w:before="60" w:after="40"/>
      <w:jc w:val="left"/>
    </w:pPr>
    <w:rPr>
      <w:rFonts w:ascii="Futura Bk" w:eastAsia="Times New Roman" w:hAnsi="Futura Bk"/>
      <w:b/>
      <w:kern w:val="0"/>
      <w:sz w:val="16"/>
      <w:lang w:val="en-GB" w:eastAsia="en-US"/>
    </w:rPr>
  </w:style>
  <w:style w:type="paragraph" w:styleId="33">
    <w:name w:val="List Bullet 3"/>
    <w:basedOn w:val="aa"/>
    <w:rsid w:val="00951A81"/>
    <w:pPr>
      <w:tabs>
        <w:tab w:val="left" w:pos="1200"/>
        <w:tab w:val="num" w:pos="1413"/>
      </w:tabs>
      <w:ind w:left="1413" w:hanging="420"/>
    </w:pPr>
    <w:rPr>
      <w:rFonts w:eastAsia="宋体"/>
      <w:sz w:val="24"/>
      <w:szCs w:val="24"/>
    </w:rPr>
  </w:style>
  <w:style w:type="paragraph" w:customStyle="1" w:styleId="ColorfulShading-Accent12">
    <w:name w:val="Colorful Shading - Accent 12"/>
    <w:semiHidden/>
    <w:rsid w:val="00951A81"/>
    <w:rPr>
      <w:rFonts w:ascii="宋体"/>
      <w:sz w:val="24"/>
    </w:rPr>
  </w:style>
  <w:style w:type="paragraph" w:customStyle="1" w:styleId="0">
    <w:name w:val="样式0"/>
    <w:basedOn w:val="aa"/>
    <w:rsid w:val="00951A81"/>
    <w:pPr>
      <w:overflowPunct w:val="0"/>
      <w:autoSpaceDE w:val="0"/>
      <w:autoSpaceDN w:val="0"/>
      <w:adjustRightInd w:val="0"/>
      <w:spacing w:afterLines="50" w:line="440" w:lineRule="exact"/>
      <w:jc w:val="center"/>
      <w:textAlignment w:val="baseline"/>
    </w:pPr>
    <w:rPr>
      <w:rFonts w:ascii="宋体" w:eastAsia="幼圆"/>
      <w:sz w:val="24"/>
    </w:rPr>
  </w:style>
  <w:style w:type="paragraph" w:styleId="30">
    <w:name w:val="Body Text Indent 3"/>
    <w:basedOn w:val="aa"/>
    <w:link w:val="3Char0"/>
    <w:rsid w:val="00951A81"/>
    <w:pPr>
      <w:adjustRightInd w:val="0"/>
      <w:snapToGrid w:val="0"/>
      <w:spacing w:line="336" w:lineRule="auto"/>
      <w:ind w:firstLine="435"/>
    </w:pPr>
    <w:rPr>
      <w:rFonts w:eastAsia="宋体"/>
      <w:sz w:val="21"/>
    </w:rPr>
  </w:style>
  <w:style w:type="paragraph" w:customStyle="1" w:styleId="CharCharCharChar1">
    <w:name w:val="Char Char Char Char1"/>
    <w:basedOn w:val="aa"/>
    <w:rsid w:val="00951A81"/>
    <w:rPr>
      <w:rFonts w:ascii="Tahoma" w:eastAsia="宋体" w:hAnsi="Tahoma"/>
      <w:sz w:val="24"/>
    </w:rPr>
  </w:style>
  <w:style w:type="paragraph" w:customStyle="1" w:styleId="Acurse">
    <w:name w:val="Acurse"/>
    <w:basedOn w:val="aa"/>
    <w:rsid w:val="00951A81"/>
    <w:pPr>
      <w:widowControl/>
      <w:numPr>
        <w:numId w:val="9"/>
      </w:numPr>
      <w:tabs>
        <w:tab w:val="left" w:pos="425"/>
      </w:tabs>
      <w:jc w:val="left"/>
    </w:pPr>
    <w:rPr>
      <w:rFonts w:ascii="仿宋_GB2312" w:eastAsia="仿宋_GB2312"/>
      <w:b/>
      <w:kern w:val="0"/>
      <w:sz w:val="24"/>
      <w:szCs w:val="28"/>
    </w:rPr>
  </w:style>
  <w:style w:type="paragraph" w:styleId="34">
    <w:name w:val="toc 3"/>
    <w:basedOn w:val="aa"/>
    <w:next w:val="aa"/>
    <w:unhideWhenUsed/>
    <w:rsid w:val="00951A81"/>
    <w:pPr>
      <w:ind w:left="600"/>
      <w:jc w:val="left"/>
    </w:pPr>
    <w:rPr>
      <w:rFonts w:ascii="Calibri" w:hAnsi="Calibri" w:cs="Calibri"/>
      <w:i/>
      <w:iCs/>
      <w:sz w:val="20"/>
    </w:rPr>
  </w:style>
  <w:style w:type="paragraph" w:styleId="16">
    <w:name w:val="toc 1"/>
    <w:basedOn w:val="aa"/>
    <w:next w:val="aa"/>
    <w:rsid w:val="00951A81"/>
    <w:pPr>
      <w:spacing w:line="360" w:lineRule="auto"/>
    </w:pPr>
    <w:rPr>
      <w:rFonts w:ascii="宋体" w:eastAsia="宋体" w:hAnsi="宋体"/>
      <w:spacing w:val="-6"/>
      <w:sz w:val="21"/>
      <w:szCs w:val="24"/>
    </w:rPr>
  </w:style>
  <w:style w:type="paragraph" w:customStyle="1" w:styleId="ColorfulList-Accent11">
    <w:name w:val="Colorful List - Accent 11"/>
    <w:basedOn w:val="aa"/>
    <w:uiPriority w:val="34"/>
    <w:qFormat/>
    <w:rsid w:val="00951A81"/>
    <w:pPr>
      <w:ind w:firstLineChars="200" w:firstLine="420"/>
    </w:pPr>
    <w:rPr>
      <w:rFonts w:ascii="Calibri" w:eastAsia="宋体" w:hAnsi="Calibri"/>
      <w:sz w:val="21"/>
      <w:szCs w:val="22"/>
    </w:rPr>
  </w:style>
  <w:style w:type="paragraph" w:customStyle="1" w:styleId="xl33">
    <w:name w:val="xl33"/>
    <w:basedOn w:val="aa"/>
    <w:rsid w:val="00951A81"/>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affd">
    <w:name w:val="应答正文"/>
    <w:basedOn w:val="affe"/>
    <w:next w:val="afff"/>
    <w:rsid w:val="00951A81"/>
    <w:rPr>
      <w:b w:val="0"/>
    </w:rPr>
  </w:style>
  <w:style w:type="paragraph" w:styleId="35">
    <w:name w:val="index 3"/>
    <w:basedOn w:val="aa"/>
    <w:next w:val="aa"/>
    <w:semiHidden/>
    <w:rsid w:val="00951A81"/>
    <w:pPr>
      <w:spacing w:line="360" w:lineRule="auto"/>
      <w:ind w:left="540" w:firstLineChars="200" w:hanging="180"/>
    </w:pPr>
    <w:rPr>
      <w:rFonts w:eastAsia="宋体"/>
      <w:kern w:val="24"/>
      <w:sz w:val="18"/>
    </w:rPr>
  </w:style>
  <w:style w:type="paragraph" w:styleId="81">
    <w:name w:val="toc 8"/>
    <w:basedOn w:val="aa"/>
    <w:next w:val="aa"/>
    <w:unhideWhenUsed/>
    <w:rsid w:val="00951A81"/>
    <w:pPr>
      <w:ind w:left="2100"/>
      <w:jc w:val="left"/>
    </w:pPr>
    <w:rPr>
      <w:rFonts w:ascii="Calibri" w:hAnsi="Calibri" w:cs="Calibri"/>
      <w:sz w:val="18"/>
      <w:szCs w:val="18"/>
    </w:rPr>
  </w:style>
  <w:style w:type="paragraph" w:customStyle="1" w:styleId="afff0">
    <w:name w:val="表格文字"/>
    <w:basedOn w:val="aa"/>
    <w:rsid w:val="00951A81"/>
    <w:rPr>
      <w:rFonts w:ascii="宋体" w:eastAsia="宋体"/>
      <w:sz w:val="18"/>
      <w:szCs w:val="24"/>
    </w:rPr>
  </w:style>
  <w:style w:type="paragraph" w:customStyle="1" w:styleId="36">
    <w:name w:val="分局3"/>
    <w:basedOn w:val="3"/>
    <w:qFormat/>
    <w:rsid w:val="00951A81"/>
    <w:rPr>
      <w:rFonts w:ascii="黑体" w:hAnsi="黑体"/>
      <w:b w:val="0"/>
    </w:rPr>
  </w:style>
  <w:style w:type="paragraph" w:customStyle="1" w:styleId="xl37">
    <w:name w:val="xl37"/>
    <w:basedOn w:val="aa"/>
    <w:rsid w:val="00951A8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CM7">
    <w:name w:val="CM7"/>
    <w:basedOn w:val="aa"/>
    <w:next w:val="aa"/>
    <w:rsid w:val="00951A81"/>
    <w:pPr>
      <w:widowControl/>
      <w:autoSpaceDE w:val="0"/>
      <w:autoSpaceDN w:val="0"/>
      <w:adjustRightInd w:val="0"/>
      <w:spacing w:line="468" w:lineRule="atLeast"/>
      <w:jc w:val="left"/>
    </w:pPr>
    <w:rPr>
      <w:rFonts w:eastAsia="宋体"/>
      <w:kern w:val="0"/>
      <w:sz w:val="24"/>
    </w:rPr>
  </w:style>
  <w:style w:type="paragraph" w:customStyle="1" w:styleId="afff1">
    <w:name w:val="表格首行"/>
    <w:basedOn w:val="aa"/>
    <w:rsid w:val="00951A81"/>
    <w:pPr>
      <w:jc w:val="center"/>
    </w:pPr>
    <w:rPr>
      <w:rFonts w:ascii="宋体" w:eastAsia="宋体" w:hAnsi="宋体"/>
      <w:sz w:val="21"/>
      <w:szCs w:val="24"/>
    </w:rPr>
  </w:style>
  <w:style w:type="paragraph" w:styleId="2b">
    <w:name w:val="List Number 2"/>
    <w:basedOn w:val="aa"/>
    <w:rsid w:val="00951A81"/>
    <w:pPr>
      <w:tabs>
        <w:tab w:val="left" w:pos="780"/>
        <w:tab w:val="num" w:pos="1413"/>
      </w:tabs>
      <w:spacing w:afterLines="50" w:line="360" w:lineRule="auto"/>
      <w:ind w:left="1413" w:hanging="420"/>
    </w:pPr>
    <w:rPr>
      <w:rFonts w:eastAsia="宋体"/>
      <w:sz w:val="21"/>
      <w:szCs w:val="24"/>
    </w:rPr>
  </w:style>
  <w:style w:type="paragraph" w:customStyle="1" w:styleId="asumsubtitle">
    <w:name w:val="a_sum_subtitle"/>
    <w:basedOn w:val="aa"/>
    <w:rsid w:val="00951A81"/>
    <w:pPr>
      <w:widowControl/>
      <w:numPr>
        <w:numId w:val="10"/>
      </w:numPr>
      <w:tabs>
        <w:tab w:val="left" w:pos="360"/>
      </w:tabs>
      <w:overflowPunct w:val="0"/>
      <w:autoSpaceDE w:val="0"/>
      <w:autoSpaceDN w:val="0"/>
      <w:adjustRightInd w:val="0"/>
      <w:spacing w:before="120"/>
      <w:jc w:val="left"/>
      <w:textAlignment w:val="baseline"/>
    </w:pPr>
    <w:rPr>
      <w:rFonts w:eastAsia="宋体"/>
      <w:color w:val="000000"/>
      <w:kern w:val="0"/>
      <w:sz w:val="20"/>
    </w:rPr>
  </w:style>
  <w:style w:type="paragraph" w:styleId="37">
    <w:name w:val="List Continue 3"/>
    <w:basedOn w:val="aa"/>
    <w:rsid w:val="00951A81"/>
    <w:pPr>
      <w:spacing w:after="120"/>
      <w:ind w:leftChars="600" w:left="1260"/>
    </w:pPr>
    <w:rPr>
      <w:rFonts w:eastAsia="宋体"/>
      <w:sz w:val="21"/>
      <w:szCs w:val="24"/>
    </w:rPr>
  </w:style>
  <w:style w:type="paragraph" w:customStyle="1" w:styleId="17">
    <w:name w:val="正文1"/>
    <w:basedOn w:val="aa"/>
    <w:rsid w:val="00951A81"/>
    <w:pPr>
      <w:spacing w:line="360" w:lineRule="auto"/>
      <w:ind w:firstLine="425"/>
    </w:pPr>
    <w:rPr>
      <w:rFonts w:eastAsia="宋体"/>
      <w:sz w:val="24"/>
    </w:rPr>
  </w:style>
  <w:style w:type="paragraph" w:customStyle="1" w:styleId="Web">
    <w:name w:val="普通 (Web)"/>
    <w:basedOn w:val="aa"/>
    <w:rsid w:val="00951A81"/>
    <w:pPr>
      <w:widowControl/>
      <w:spacing w:before="100" w:beforeAutospacing="1" w:after="100" w:afterAutospacing="1"/>
      <w:jc w:val="left"/>
    </w:pPr>
    <w:rPr>
      <w:rFonts w:ascii="Verdana" w:eastAsia="宋体" w:hAnsi="Verdana"/>
      <w:color w:val="000000"/>
      <w:kern w:val="0"/>
      <w:sz w:val="18"/>
      <w:szCs w:val="18"/>
    </w:rPr>
  </w:style>
  <w:style w:type="paragraph" w:customStyle="1" w:styleId="asumitem">
    <w:name w:val="a_sum_item"/>
    <w:basedOn w:val="aa"/>
    <w:rsid w:val="00951A81"/>
    <w:pPr>
      <w:widowControl/>
      <w:overflowPunct w:val="0"/>
      <w:autoSpaceDE w:val="0"/>
      <w:autoSpaceDN w:val="0"/>
      <w:adjustRightInd w:val="0"/>
      <w:ind w:left="360"/>
      <w:jc w:val="left"/>
      <w:textAlignment w:val="baseline"/>
    </w:pPr>
    <w:rPr>
      <w:rFonts w:ascii="宋体" w:eastAsia="宋体" w:hAnsi="宋体"/>
      <w:color w:val="000000"/>
      <w:kern w:val="0"/>
      <w:sz w:val="20"/>
    </w:rPr>
  </w:style>
  <w:style w:type="paragraph" w:customStyle="1" w:styleId="afff2">
    <w:name w:val="缺省文本"/>
    <w:basedOn w:val="aa"/>
    <w:rsid w:val="00951A81"/>
    <w:pPr>
      <w:autoSpaceDE w:val="0"/>
      <w:autoSpaceDN w:val="0"/>
      <w:adjustRightInd w:val="0"/>
      <w:jc w:val="left"/>
    </w:pPr>
    <w:rPr>
      <w:rFonts w:eastAsia="宋体"/>
      <w:kern w:val="0"/>
      <w:sz w:val="24"/>
      <w:szCs w:val="24"/>
      <w:lang w:bidi="he-IL"/>
    </w:rPr>
  </w:style>
  <w:style w:type="paragraph" w:customStyle="1" w:styleId="CharCharChar">
    <w:name w:val="Char Char Char"/>
    <w:basedOn w:val="aa"/>
    <w:semiHidden/>
    <w:rsid w:val="00951A81"/>
    <w:pPr>
      <w:widowControl/>
      <w:spacing w:after="160" w:line="240" w:lineRule="exact"/>
      <w:jc w:val="left"/>
    </w:pPr>
    <w:rPr>
      <w:rFonts w:ascii="Verdana" w:eastAsia="宋体" w:hAnsi="Verdana"/>
      <w:kern w:val="0"/>
      <w:sz w:val="20"/>
      <w:lang w:eastAsia="en-US"/>
    </w:rPr>
  </w:style>
  <w:style w:type="paragraph" w:styleId="2c">
    <w:name w:val="toc 2"/>
    <w:basedOn w:val="aa"/>
    <w:next w:val="aa"/>
    <w:unhideWhenUsed/>
    <w:rsid w:val="00951A81"/>
    <w:pPr>
      <w:ind w:left="300"/>
      <w:jc w:val="left"/>
    </w:pPr>
    <w:rPr>
      <w:rFonts w:ascii="Calibri" w:hAnsi="Calibri" w:cs="Calibri"/>
      <w:smallCaps/>
      <w:sz w:val="20"/>
    </w:rPr>
  </w:style>
  <w:style w:type="paragraph" w:customStyle="1" w:styleId="Heading21">
    <w:name w:val="Heading 21"/>
    <w:basedOn w:val="aa"/>
    <w:rsid w:val="00951A81"/>
    <w:pPr>
      <w:widowControl/>
      <w:jc w:val="left"/>
    </w:pPr>
    <w:rPr>
      <w:rFonts w:eastAsia="宋体"/>
      <w:kern w:val="0"/>
      <w:sz w:val="20"/>
    </w:rPr>
  </w:style>
  <w:style w:type="paragraph" w:customStyle="1" w:styleId="Char10">
    <w:name w:val="Char1"/>
    <w:basedOn w:val="af"/>
    <w:rsid w:val="00951A81"/>
    <w:rPr>
      <w:rFonts w:ascii="Tahoma" w:hAnsi="Tahoma"/>
      <w:sz w:val="24"/>
    </w:rPr>
  </w:style>
  <w:style w:type="paragraph" w:customStyle="1" w:styleId="18">
    <w:name w:val="正文首行缩进1"/>
    <w:basedOn w:val="aa"/>
    <w:rsid w:val="00951A81"/>
    <w:pPr>
      <w:widowControl/>
      <w:spacing w:line="360" w:lineRule="auto"/>
      <w:ind w:firstLineChars="200" w:firstLine="200"/>
      <w:jc w:val="left"/>
    </w:pPr>
    <w:rPr>
      <w:rFonts w:eastAsia="宋体"/>
      <w:kern w:val="0"/>
      <w:sz w:val="20"/>
    </w:rPr>
  </w:style>
  <w:style w:type="paragraph" w:customStyle="1" w:styleId="aff2">
    <w:name w:val="表"/>
    <w:basedOn w:val="aa"/>
    <w:rsid w:val="00951A81"/>
    <w:pPr>
      <w:jc w:val="center"/>
    </w:pPr>
    <w:rPr>
      <w:rFonts w:eastAsia="宋体"/>
      <w:sz w:val="21"/>
    </w:rPr>
  </w:style>
  <w:style w:type="paragraph" w:customStyle="1" w:styleId="flNote">
    <w:name w:val="flNote"/>
    <w:basedOn w:val="aa"/>
    <w:rsid w:val="00951A81"/>
    <w:pPr>
      <w:adjustRightInd w:val="0"/>
      <w:spacing w:before="320" w:after="160" w:line="360" w:lineRule="atLeast"/>
      <w:jc w:val="center"/>
      <w:textAlignment w:val="baseline"/>
    </w:pPr>
    <w:rPr>
      <w:rFonts w:ascii="Arial" w:eastAsia="黑体"/>
      <w:kern w:val="0"/>
    </w:rPr>
  </w:style>
  <w:style w:type="paragraph" w:styleId="22">
    <w:name w:val="Body Text Indent 2"/>
    <w:basedOn w:val="aa"/>
    <w:link w:val="2Char0"/>
    <w:rsid w:val="00951A81"/>
    <w:pPr>
      <w:ind w:firstLineChars="200" w:firstLine="420"/>
    </w:pPr>
    <w:rPr>
      <w:rFonts w:eastAsia="宋体"/>
      <w:sz w:val="21"/>
    </w:rPr>
  </w:style>
  <w:style w:type="paragraph" w:customStyle="1" w:styleId="SLATextNo">
    <w:name w:val="SLA Text No #"/>
    <w:rsid w:val="00951A81"/>
    <w:pPr>
      <w:spacing w:before="60" w:after="60"/>
      <w:jc w:val="both"/>
      <w:outlineLvl w:val="1"/>
    </w:pPr>
    <w:rPr>
      <w:rFonts w:ascii="Arial" w:hAnsi="Arial"/>
      <w:sz w:val="17"/>
      <w:lang w:eastAsia="en-US"/>
    </w:rPr>
  </w:style>
  <w:style w:type="paragraph" w:customStyle="1" w:styleId="Style2">
    <w:name w:val="Style2"/>
    <w:basedOn w:val="21"/>
    <w:rsid w:val="00951A81"/>
    <w:pPr>
      <w:numPr>
        <w:ilvl w:val="1"/>
        <w:numId w:val="11"/>
      </w:numPr>
      <w:tabs>
        <w:tab w:val="clear" w:pos="851"/>
        <w:tab w:val="left" w:pos="540"/>
      </w:tabs>
      <w:autoSpaceDE w:val="0"/>
      <w:autoSpaceDN w:val="0"/>
      <w:adjustRightInd w:val="0"/>
      <w:spacing w:before="0" w:line="360" w:lineRule="auto"/>
      <w:ind w:left="540" w:hanging="540"/>
      <w:jc w:val="left"/>
    </w:pPr>
    <w:rPr>
      <w:rFonts w:ascii="宋体" w:eastAsia="宋体" w:hAnsi="宋体"/>
      <w:b w:val="0"/>
      <w:bCs/>
      <w:kern w:val="0"/>
      <w:sz w:val="21"/>
      <w:szCs w:val="21"/>
    </w:rPr>
  </w:style>
  <w:style w:type="paragraph" w:styleId="aff0">
    <w:name w:val="Date"/>
    <w:basedOn w:val="aa"/>
    <w:next w:val="aa"/>
    <w:link w:val="Charb"/>
    <w:uiPriority w:val="99"/>
    <w:rsid w:val="00951A81"/>
  </w:style>
  <w:style w:type="paragraph" w:customStyle="1" w:styleId="Table-Title">
    <w:name w:val="Table-Title"/>
    <w:rsid w:val="00951A81"/>
    <w:pPr>
      <w:spacing w:before="60" w:after="60"/>
    </w:pPr>
    <w:rPr>
      <w:rFonts w:ascii="Arial" w:hAnsi="Arial"/>
      <w:b/>
      <w:lang w:val="en-GB" w:eastAsia="en-US"/>
    </w:rPr>
  </w:style>
  <w:style w:type="paragraph" w:customStyle="1" w:styleId="PackMetrics">
    <w:name w:val="Pack Metrics"/>
    <w:basedOn w:val="aa"/>
    <w:rsid w:val="00951A81"/>
    <w:pPr>
      <w:widowControl/>
      <w:numPr>
        <w:numId w:val="12"/>
      </w:numPr>
      <w:tabs>
        <w:tab w:val="left" w:pos="1494"/>
      </w:tabs>
    </w:pPr>
    <w:rPr>
      <w:rFonts w:ascii="Arial" w:eastAsia="Times New Roman" w:hAnsi="Arial"/>
      <w:b/>
      <w:bCs/>
      <w:kern w:val="0"/>
      <w:sz w:val="24"/>
      <w:lang w:eastAsia="en-US"/>
    </w:rPr>
  </w:style>
  <w:style w:type="paragraph" w:styleId="afd">
    <w:name w:val="Body Text First Indent"/>
    <w:basedOn w:val="afb"/>
    <w:link w:val="Char9"/>
    <w:rsid w:val="00951A81"/>
    <w:pPr>
      <w:widowControl w:val="0"/>
      <w:spacing w:after="120" w:line="240" w:lineRule="auto"/>
      <w:ind w:firstLineChars="100" w:firstLine="420"/>
    </w:pPr>
    <w:rPr>
      <w:rFonts w:eastAsia="宋体"/>
      <w:kern w:val="2"/>
      <w:sz w:val="21"/>
    </w:rPr>
  </w:style>
  <w:style w:type="paragraph" w:customStyle="1" w:styleId="a">
    <w:name w:val="图"/>
    <w:basedOn w:val="aa"/>
    <w:next w:val="afd"/>
    <w:rsid w:val="00951A81"/>
    <w:pPr>
      <w:numPr>
        <w:numId w:val="13"/>
      </w:numPr>
      <w:tabs>
        <w:tab w:val="left" w:pos="780"/>
      </w:tabs>
    </w:pPr>
    <w:rPr>
      <w:rFonts w:eastAsia="宋体"/>
      <w:sz w:val="21"/>
      <w:szCs w:val="24"/>
    </w:rPr>
  </w:style>
  <w:style w:type="paragraph" w:customStyle="1" w:styleId="NormalIndent2">
    <w:name w:val="Normal Indent2"/>
    <w:basedOn w:val="aff1"/>
    <w:rsid w:val="00951A81"/>
    <w:pPr>
      <w:widowControl/>
      <w:adjustRightInd/>
      <w:ind w:left="1440" w:firstLine="0"/>
      <w:textAlignment w:val="auto"/>
    </w:pPr>
    <w:rPr>
      <w:kern w:val="0"/>
      <w:sz w:val="22"/>
      <w:lang w:eastAsia="en-US"/>
    </w:rPr>
  </w:style>
  <w:style w:type="paragraph" w:customStyle="1" w:styleId="12715">
    <w:name w:val="样式 两端对齐 首行缩进:  1.27 厘米 行距: 1.5 倍行距"/>
    <w:basedOn w:val="aa"/>
    <w:rsid w:val="00951A81"/>
    <w:pPr>
      <w:widowControl/>
      <w:spacing w:line="360" w:lineRule="auto"/>
      <w:ind w:firstLine="510"/>
      <w:jc w:val="left"/>
    </w:pPr>
    <w:rPr>
      <w:rFonts w:eastAsia="宋体"/>
      <w:kern w:val="0"/>
      <w:sz w:val="24"/>
      <w:lang w:val="en-GB"/>
    </w:rPr>
  </w:style>
  <w:style w:type="paragraph" w:customStyle="1" w:styleId="afff3">
    <w:name w:val="页眉（横）"/>
    <w:basedOn w:val="afc"/>
    <w:rsid w:val="00951A81"/>
    <w:pPr>
      <w:tabs>
        <w:tab w:val="clear" w:pos="4153"/>
        <w:tab w:val="clear" w:pos="8306"/>
        <w:tab w:val="center" w:pos="6985"/>
        <w:tab w:val="right" w:pos="13969"/>
      </w:tabs>
      <w:spacing w:afterLines="50"/>
      <w:textAlignment w:val="center"/>
    </w:pPr>
    <w:rPr>
      <w:rFonts w:eastAsia="宋体"/>
      <w:szCs w:val="18"/>
    </w:rPr>
  </w:style>
  <w:style w:type="paragraph" w:styleId="afff4">
    <w:name w:val="annotation subject"/>
    <w:basedOn w:val="afff5"/>
    <w:next w:val="afff5"/>
    <w:semiHidden/>
    <w:rsid w:val="00951A81"/>
    <w:pPr>
      <w:widowControl/>
    </w:pPr>
    <w:rPr>
      <w:b/>
      <w:bCs/>
      <w:kern w:val="0"/>
      <w:sz w:val="20"/>
      <w:szCs w:val="20"/>
    </w:rPr>
  </w:style>
  <w:style w:type="paragraph" w:styleId="HTML">
    <w:name w:val="HTML Preformatted"/>
    <w:basedOn w:val="aa"/>
    <w:rsid w:val="00951A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kern w:val="0"/>
      <w:sz w:val="24"/>
    </w:rPr>
  </w:style>
  <w:style w:type="paragraph" w:customStyle="1" w:styleId="a3">
    <w:name w:val="项目"/>
    <w:basedOn w:val="aa"/>
    <w:rsid w:val="00951A81"/>
    <w:pPr>
      <w:widowControl/>
      <w:numPr>
        <w:numId w:val="14"/>
      </w:numPr>
      <w:tabs>
        <w:tab w:val="left" w:pos="-500"/>
      </w:tabs>
      <w:spacing w:beforeLines="50" w:afterLines="50" w:line="360" w:lineRule="auto"/>
      <w:ind w:firstLineChars="200" w:firstLine="200"/>
      <w:jc w:val="left"/>
    </w:pPr>
    <w:rPr>
      <w:rFonts w:eastAsia="宋体"/>
      <w:kern w:val="0"/>
      <w:sz w:val="24"/>
    </w:rPr>
  </w:style>
  <w:style w:type="paragraph" w:styleId="afff6">
    <w:name w:val="table of figures"/>
    <w:basedOn w:val="aa"/>
    <w:next w:val="aa"/>
    <w:semiHidden/>
    <w:rsid w:val="00951A81"/>
    <w:pPr>
      <w:spacing w:afterLines="50"/>
      <w:ind w:leftChars="200" w:left="400" w:hangingChars="200" w:hanging="200"/>
    </w:pPr>
    <w:rPr>
      <w:rFonts w:eastAsia="宋体"/>
      <w:sz w:val="21"/>
      <w:szCs w:val="24"/>
    </w:rPr>
  </w:style>
  <w:style w:type="paragraph" w:styleId="afff5">
    <w:name w:val="annotation text"/>
    <w:basedOn w:val="aa"/>
    <w:rsid w:val="00951A81"/>
    <w:pPr>
      <w:jc w:val="left"/>
    </w:pPr>
    <w:rPr>
      <w:rFonts w:eastAsia="宋体"/>
      <w:sz w:val="21"/>
      <w:szCs w:val="24"/>
    </w:rPr>
  </w:style>
  <w:style w:type="paragraph" w:customStyle="1" w:styleId="CharChar2">
    <w:name w:val="Char Char2"/>
    <w:basedOn w:val="aa"/>
    <w:rsid w:val="00951A81"/>
    <w:pPr>
      <w:tabs>
        <w:tab w:val="left" w:pos="360"/>
      </w:tabs>
      <w:ind w:firstLineChars="150" w:firstLine="420"/>
    </w:pPr>
    <w:rPr>
      <w:rFonts w:ascii="Arial" w:eastAsia="宋体" w:hAnsi="Arial" w:cs="Arial"/>
      <w:sz w:val="20"/>
    </w:rPr>
  </w:style>
  <w:style w:type="paragraph" w:styleId="afff7">
    <w:name w:val="Normal (Web)"/>
    <w:basedOn w:val="aa"/>
    <w:rsid w:val="00951A81"/>
    <w:pPr>
      <w:widowControl/>
      <w:spacing w:before="100" w:beforeAutospacing="1" w:after="100" w:afterAutospacing="1"/>
      <w:jc w:val="left"/>
    </w:pPr>
    <w:rPr>
      <w:rFonts w:ascii="宋体" w:eastAsia="宋体" w:hAnsi="宋体"/>
      <w:kern w:val="0"/>
      <w:sz w:val="24"/>
    </w:rPr>
  </w:style>
  <w:style w:type="paragraph" w:customStyle="1" w:styleId="Char1CharCharCharCharCharChar">
    <w:name w:val="Char1 Char Char Char Char Char Char"/>
    <w:basedOn w:val="aa"/>
    <w:rsid w:val="00951A81"/>
    <w:pPr>
      <w:adjustRightInd w:val="0"/>
    </w:pPr>
    <w:rPr>
      <w:rFonts w:ascii="Tahoma" w:eastAsia="宋体" w:hAnsi="Tahoma"/>
      <w:sz w:val="24"/>
    </w:rPr>
  </w:style>
  <w:style w:type="paragraph" w:styleId="afb">
    <w:name w:val="Body Text"/>
    <w:basedOn w:val="aa"/>
    <w:link w:val="Char7"/>
    <w:rsid w:val="00951A81"/>
    <w:pPr>
      <w:widowControl/>
      <w:spacing w:line="320" w:lineRule="atLeast"/>
    </w:pPr>
    <w:rPr>
      <w:rFonts w:eastAsia="隶书"/>
      <w:b/>
      <w:kern w:val="0"/>
      <w:sz w:val="44"/>
    </w:rPr>
  </w:style>
  <w:style w:type="paragraph" w:styleId="af3">
    <w:name w:val="Title"/>
    <w:basedOn w:val="aa"/>
    <w:link w:val="Char3"/>
    <w:uiPriority w:val="10"/>
    <w:qFormat/>
    <w:rsid w:val="00951A81"/>
    <w:pPr>
      <w:widowControl/>
      <w:spacing w:before="240" w:after="60"/>
      <w:ind w:left="720"/>
      <w:jc w:val="center"/>
      <w:outlineLvl w:val="0"/>
    </w:pPr>
    <w:rPr>
      <w:rFonts w:eastAsia="宋体"/>
      <w:b/>
      <w:sz w:val="24"/>
    </w:rPr>
  </w:style>
  <w:style w:type="paragraph" w:customStyle="1" w:styleId="Table">
    <w:name w:val="Table"/>
    <w:basedOn w:val="aa"/>
    <w:rsid w:val="00951A81"/>
    <w:pPr>
      <w:spacing w:before="20" w:after="20"/>
      <w:jc w:val="left"/>
    </w:pPr>
    <w:rPr>
      <w:rFonts w:eastAsia="宋体"/>
      <w:sz w:val="24"/>
    </w:rPr>
  </w:style>
  <w:style w:type="paragraph" w:styleId="51">
    <w:name w:val="index 5"/>
    <w:basedOn w:val="aa"/>
    <w:next w:val="aa"/>
    <w:semiHidden/>
    <w:rsid w:val="00951A81"/>
    <w:pPr>
      <w:spacing w:line="360" w:lineRule="auto"/>
      <w:ind w:left="900" w:firstLineChars="200" w:hanging="180"/>
    </w:pPr>
    <w:rPr>
      <w:rFonts w:eastAsia="宋体"/>
      <w:kern w:val="24"/>
      <w:sz w:val="18"/>
    </w:rPr>
  </w:style>
  <w:style w:type="paragraph" w:styleId="43">
    <w:name w:val="List 4"/>
    <w:basedOn w:val="aa"/>
    <w:rsid w:val="00951A81"/>
    <w:pPr>
      <w:ind w:leftChars="600" w:left="100" w:hangingChars="200" w:hanging="200"/>
    </w:pPr>
    <w:rPr>
      <w:rFonts w:eastAsia="宋体"/>
      <w:sz w:val="21"/>
    </w:rPr>
  </w:style>
  <w:style w:type="paragraph" w:customStyle="1" w:styleId="7">
    <w:name w:val="样式7"/>
    <w:basedOn w:val="aa"/>
    <w:rsid w:val="00951A81"/>
    <w:pPr>
      <w:widowControl/>
      <w:numPr>
        <w:numId w:val="15"/>
      </w:numPr>
      <w:tabs>
        <w:tab w:val="clear" w:pos="425"/>
        <w:tab w:val="left" w:pos="720"/>
      </w:tabs>
      <w:snapToGrid w:val="0"/>
      <w:spacing w:line="360" w:lineRule="auto"/>
      <w:ind w:left="600" w:firstLineChars="200" w:firstLine="520"/>
    </w:pPr>
    <w:rPr>
      <w:rFonts w:eastAsia="宋体"/>
      <w:spacing w:val="10"/>
      <w:kern w:val="0"/>
      <w:sz w:val="18"/>
    </w:rPr>
  </w:style>
  <w:style w:type="paragraph" w:customStyle="1" w:styleId="Default">
    <w:name w:val="Default"/>
    <w:rsid w:val="00951A81"/>
    <w:pPr>
      <w:widowControl w:val="0"/>
      <w:autoSpaceDE w:val="0"/>
      <w:autoSpaceDN w:val="0"/>
      <w:adjustRightInd w:val="0"/>
    </w:pPr>
    <w:rPr>
      <w:rFonts w:ascii="Arial" w:hAnsi="Arial" w:cs="Arial"/>
      <w:color w:val="000000"/>
      <w:sz w:val="24"/>
      <w:szCs w:val="24"/>
    </w:rPr>
  </w:style>
  <w:style w:type="paragraph" w:customStyle="1" w:styleId="CM31">
    <w:name w:val="CM31"/>
    <w:basedOn w:val="Default"/>
    <w:next w:val="Default"/>
    <w:rsid w:val="00951A81"/>
    <w:pPr>
      <w:spacing w:after="348"/>
    </w:pPr>
    <w:rPr>
      <w:rFonts w:cs="Times New Roman"/>
      <w:color w:val="auto"/>
    </w:rPr>
  </w:style>
  <w:style w:type="paragraph" w:styleId="25">
    <w:name w:val="List Bullet 2"/>
    <w:basedOn w:val="aa"/>
    <w:rsid w:val="00951A81"/>
    <w:pPr>
      <w:widowControl/>
      <w:tabs>
        <w:tab w:val="left" w:pos="643"/>
        <w:tab w:val="num" w:pos="1413"/>
      </w:tabs>
      <w:ind w:left="1413" w:hanging="420"/>
      <w:jc w:val="left"/>
    </w:pPr>
    <w:rPr>
      <w:rFonts w:eastAsia="宋体"/>
      <w:kern w:val="0"/>
      <w:sz w:val="24"/>
    </w:rPr>
  </w:style>
  <w:style w:type="paragraph" w:customStyle="1" w:styleId="CompanyName">
    <w:name w:val="Company Name"/>
    <w:basedOn w:val="aa"/>
    <w:next w:val="JobTitle"/>
    <w:rsid w:val="00951A81"/>
    <w:pPr>
      <w:widowControl/>
      <w:tabs>
        <w:tab w:val="left" w:pos="1440"/>
        <w:tab w:val="right" w:pos="6480"/>
      </w:tabs>
      <w:spacing w:before="220" w:line="220" w:lineRule="atLeast"/>
      <w:jc w:val="left"/>
    </w:pPr>
    <w:rPr>
      <w:rFonts w:ascii="Garamond" w:eastAsia="宋体" w:hAnsi="Garamond"/>
      <w:kern w:val="0"/>
      <w:sz w:val="22"/>
      <w:lang w:eastAsia="en-US"/>
    </w:rPr>
  </w:style>
  <w:style w:type="paragraph" w:styleId="23">
    <w:name w:val="Body Text 2"/>
    <w:basedOn w:val="aa"/>
    <w:link w:val="2Char1"/>
    <w:rsid w:val="00951A81"/>
    <w:pPr>
      <w:widowControl/>
      <w:spacing w:after="120" w:line="480" w:lineRule="auto"/>
      <w:jc w:val="left"/>
    </w:pPr>
    <w:rPr>
      <w:rFonts w:eastAsia="宋体"/>
      <w:kern w:val="0"/>
      <w:sz w:val="20"/>
    </w:rPr>
  </w:style>
  <w:style w:type="paragraph" w:customStyle="1" w:styleId="Chard">
    <w:name w:val="框图文字 Char"/>
    <w:basedOn w:val="aa"/>
    <w:rsid w:val="00951A81"/>
    <w:pPr>
      <w:ind w:rightChars="100" w:right="240"/>
    </w:pPr>
    <w:rPr>
      <w:rFonts w:eastAsia="宋体"/>
      <w:sz w:val="18"/>
      <w:szCs w:val="24"/>
    </w:rPr>
  </w:style>
  <w:style w:type="paragraph" w:styleId="afff8">
    <w:name w:val="endnote text"/>
    <w:basedOn w:val="aa"/>
    <w:semiHidden/>
    <w:rsid w:val="00951A81"/>
    <w:rPr>
      <w:rFonts w:eastAsia="宋体"/>
      <w:sz w:val="20"/>
    </w:rPr>
  </w:style>
  <w:style w:type="paragraph" w:customStyle="1" w:styleId="44">
    <w:name w:val="4"/>
    <w:basedOn w:val="aa"/>
    <w:next w:val="af7"/>
    <w:rsid w:val="00951A81"/>
    <w:pPr>
      <w:spacing w:line="360" w:lineRule="auto"/>
      <w:ind w:firstLine="482"/>
    </w:pPr>
    <w:rPr>
      <w:rFonts w:eastAsia="宋体"/>
      <w:sz w:val="24"/>
    </w:rPr>
  </w:style>
  <w:style w:type="paragraph" w:styleId="13">
    <w:name w:val="index 1"/>
    <w:basedOn w:val="aa"/>
    <w:next w:val="aa"/>
    <w:semiHidden/>
    <w:rsid w:val="00951A81"/>
    <w:pPr>
      <w:spacing w:line="360" w:lineRule="auto"/>
      <w:ind w:left="180" w:firstLineChars="200" w:hanging="180"/>
    </w:pPr>
    <w:rPr>
      <w:rFonts w:eastAsia="宋体"/>
      <w:kern w:val="24"/>
      <w:sz w:val="18"/>
    </w:rPr>
  </w:style>
  <w:style w:type="paragraph" w:customStyle="1" w:styleId="ALTZArial05152">
    <w:name w:val="样式 正文缩进缩进ALT+Z表正文四号 + Arial 段前: 0.5 行 行距: 1.5 倍行距2"/>
    <w:basedOn w:val="aff1"/>
    <w:rsid w:val="00951A81"/>
    <w:pPr>
      <w:adjustRightInd/>
      <w:spacing w:beforeLines="50" w:line="360" w:lineRule="auto"/>
      <w:ind w:firstLineChars="200" w:firstLine="200"/>
      <w:jc w:val="both"/>
      <w:textAlignment w:val="auto"/>
    </w:pPr>
    <w:rPr>
      <w:rFonts w:ascii="Arial" w:hAnsi="Arial" w:cs="宋体"/>
    </w:rPr>
  </w:style>
  <w:style w:type="paragraph" w:customStyle="1" w:styleId="A0">
    <w:name w:val="项目编号A"/>
    <w:basedOn w:val="aa"/>
    <w:link w:val="ACharChar"/>
    <w:rsid w:val="00951A81"/>
    <w:pPr>
      <w:numPr>
        <w:numId w:val="16"/>
      </w:numPr>
      <w:tabs>
        <w:tab w:val="left" w:pos="959"/>
      </w:tabs>
      <w:spacing w:line="360" w:lineRule="auto"/>
    </w:pPr>
    <w:rPr>
      <w:rFonts w:ascii="宋体" w:eastAsia="宋体" w:hAnsi="宋体"/>
      <w:sz w:val="24"/>
      <w:szCs w:val="24"/>
    </w:rPr>
  </w:style>
  <w:style w:type="paragraph" w:styleId="2d">
    <w:name w:val="index 2"/>
    <w:basedOn w:val="aa"/>
    <w:next w:val="aa"/>
    <w:semiHidden/>
    <w:rsid w:val="00951A81"/>
    <w:pPr>
      <w:spacing w:line="360" w:lineRule="auto"/>
      <w:ind w:left="360" w:firstLineChars="200" w:hanging="180"/>
    </w:pPr>
    <w:rPr>
      <w:rFonts w:eastAsia="宋体"/>
      <w:kern w:val="24"/>
      <w:sz w:val="18"/>
    </w:rPr>
  </w:style>
  <w:style w:type="paragraph" w:styleId="afff9">
    <w:name w:val="List"/>
    <w:basedOn w:val="aa"/>
    <w:rsid w:val="00951A81"/>
    <w:pPr>
      <w:ind w:left="200" w:hangingChars="200" w:hanging="200"/>
    </w:pPr>
    <w:rPr>
      <w:rFonts w:eastAsia="宋体"/>
      <w:sz w:val="21"/>
    </w:rPr>
  </w:style>
  <w:style w:type="paragraph" w:customStyle="1" w:styleId="ColorfulShading-Accent11">
    <w:name w:val="Colorful Shading - Accent 11"/>
    <w:uiPriority w:val="99"/>
    <w:semiHidden/>
    <w:rsid w:val="00951A81"/>
    <w:rPr>
      <w:rFonts w:ascii="宋体"/>
      <w:sz w:val="24"/>
    </w:rPr>
  </w:style>
  <w:style w:type="paragraph" w:styleId="91">
    <w:name w:val="toc 9"/>
    <w:basedOn w:val="aa"/>
    <w:next w:val="aa"/>
    <w:unhideWhenUsed/>
    <w:rsid w:val="00951A81"/>
    <w:pPr>
      <w:ind w:left="2400"/>
      <w:jc w:val="left"/>
    </w:pPr>
    <w:rPr>
      <w:rFonts w:ascii="Calibri" w:hAnsi="Calibri" w:cs="Calibri"/>
      <w:sz w:val="18"/>
      <w:szCs w:val="18"/>
    </w:rPr>
  </w:style>
  <w:style w:type="paragraph" w:customStyle="1" w:styleId="afffa">
    <w:name w:val="目录"/>
    <w:basedOn w:val="aa"/>
    <w:rsid w:val="00951A81"/>
    <w:pPr>
      <w:spacing w:line="360" w:lineRule="auto"/>
      <w:ind w:firstLineChars="75" w:firstLine="210"/>
      <w:jc w:val="center"/>
    </w:pPr>
    <w:rPr>
      <w:rFonts w:ascii="宋体" w:eastAsia="宋体"/>
      <w:sz w:val="28"/>
    </w:rPr>
  </w:style>
  <w:style w:type="paragraph" w:customStyle="1" w:styleId="xl28">
    <w:name w:val="xl28"/>
    <w:basedOn w:val="aa"/>
    <w:rsid w:val="00951A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CharChar1">
    <w:name w:val="Char Char1"/>
    <w:basedOn w:val="aa"/>
    <w:rsid w:val="00951A81"/>
    <w:pPr>
      <w:widowControl/>
      <w:spacing w:before="60" w:after="60" w:line="360" w:lineRule="exact"/>
      <w:jc w:val="left"/>
    </w:pPr>
    <w:rPr>
      <w:rFonts w:ascii="Tahoma" w:eastAsia="宋体" w:hAnsi="Tahoma" w:cs="宋体"/>
      <w:sz w:val="24"/>
      <w:szCs w:val="24"/>
    </w:rPr>
  </w:style>
  <w:style w:type="paragraph" w:customStyle="1" w:styleId="afffb">
    <w:name w:val="封面副题"/>
    <w:basedOn w:val="afffc"/>
    <w:next w:val="afffc"/>
    <w:rsid w:val="00951A81"/>
    <w:pPr>
      <w:shd w:val="clear" w:color="auto" w:fill="auto"/>
      <w:spacing w:before="2000" w:after="600"/>
    </w:pPr>
    <w:rPr>
      <w:sz w:val="32"/>
    </w:rPr>
  </w:style>
  <w:style w:type="paragraph" w:customStyle="1" w:styleId="afffd">
    <w:name w:val="文章正文格式"/>
    <w:basedOn w:val="aa"/>
    <w:rsid w:val="00951A81"/>
    <w:pPr>
      <w:snapToGrid w:val="0"/>
      <w:spacing w:line="540" w:lineRule="atLeast"/>
      <w:ind w:firstLine="578"/>
    </w:pPr>
    <w:rPr>
      <w:rFonts w:ascii="宋体" w:eastAsia="宋体"/>
      <w:spacing w:val="8"/>
      <w:sz w:val="28"/>
    </w:rPr>
  </w:style>
  <w:style w:type="paragraph" w:customStyle="1" w:styleId="Numberedlist23">
    <w:name w:val="Numbered list 2.3"/>
    <w:basedOn w:val="3"/>
    <w:next w:val="aa"/>
    <w:rsid w:val="00951A81"/>
    <w:pPr>
      <w:widowControl/>
      <w:numPr>
        <w:ilvl w:val="2"/>
        <w:numId w:val="8"/>
      </w:numPr>
      <w:tabs>
        <w:tab w:val="clear" w:pos="1440"/>
        <w:tab w:val="left" w:pos="1080"/>
      </w:tabs>
      <w:spacing w:after="60"/>
      <w:jc w:val="left"/>
    </w:pPr>
    <w:rPr>
      <w:rFonts w:ascii="Futura Bk" w:eastAsia="宋体" w:hAnsi="Futura Bk"/>
      <w:color w:val="auto"/>
      <w:kern w:val="0"/>
      <w:sz w:val="22"/>
      <w:lang w:val="en-GB" w:eastAsia="en-US"/>
    </w:rPr>
  </w:style>
  <w:style w:type="paragraph" w:customStyle="1" w:styleId="1">
    <w:name w:val="分局1"/>
    <w:basedOn w:val="10"/>
    <w:qFormat/>
    <w:rsid w:val="00951A81"/>
    <w:pPr>
      <w:numPr>
        <w:numId w:val="17"/>
      </w:numPr>
      <w:spacing w:beforeLines="0"/>
    </w:pPr>
    <w:rPr>
      <w:rFonts w:ascii="黑体" w:eastAsia="黑体" w:hAnsi="黑体"/>
    </w:rPr>
  </w:style>
  <w:style w:type="paragraph" w:customStyle="1" w:styleId="figure0">
    <w:name w:val="figure"/>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afffe">
    <w:name w:val="章标三"/>
    <w:basedOn w:val="aa"/>
    <w:rsid w:val="00951A81"/>
    <w:rPr>
      <w:rFonts w:eastAsia="宋体"/>
      <w:sz w:val="24"/>
      <w:szCs w:val="24"/>
    </w:rPr>
  </w:style>
  <w:style w:type="paragraph" w:customStyle="1" w:styleId="a4">
    <w:name w:val="附图标题"/>
    <w:basedOn w:val="affff"/>
    <w:next w:val="aff1"/>
    <w:rsid w:val="00951A81"/>
    <w:pPr>
      <w:numPr>
        <w:numId w:val="18"/>
      </w:numPr>
      <w:tabs>
        <w:tab w:val="left" w:pos="720"/>
      </w:tabs>
      <w:spacing w:afterLines="100"/>
    </w:pPr>
    <w:rPr>
      <w:rFonts w:ascii="Arial" w:eastAsia="黑体" w:hAnsi="Arial"/>
      <w:b/>
      <w:sz w:val="18"/>
    </w:rPr>
  </w:style>
  <w:style w:type="paragraph" w:customStyle="1" w:styleId="CharCharCharCharCharCharCharCharCharCharCharCharCharCharChar">
    <w:name w:val="Char Char Char Char Char Char Char Char Char Char Char Char Char Char Char"/>
    <w:basedOn w:val="aa"/>
    <w:rsid w:val="00951A81"/>
    <w:rPr>
      <w:rFonts w:eastAsia="宋体"/>
      <w:sz w:val="21"/>
      <w:szCs w:val="24"/>
    </w:rPr>
  </w:style>
  <w:style w:type="paragraph" w:customStyle="1" w:styleId="TableContents">
    <w:name w:val="Table Contents"/>
    <w:basedOn w:val="aa"/>
    <w:rsid w:val="00951A81"/>
    <w:pPr>
      <w:suppressAutoHyphens/>
      <w:autoSpaceDE w:val="0"/>
      <w:spacing w:after="120"/>
      <w:jc w:val="left"/>
    </w:pPr>
    <w:rPr>
      <w:rFonts w:ascii="Helvetica" w:eastAsia="宋体" w:hAnsi="Helvetica"/>
      <w:kern w:val="1"/>
      <w:sz w:val="20"/>
    </w:rPr>
  </w:style>
  <w:style w:type="paragraph" w:customStyle="1" w:styleId="12v">
    <w:name w:val="12v"/>
    <w:basedOn w:val="aa"/>
    <w:rsid w:val="00951A81"/>
    <w:pPr>
      <w:widowControl/>
      <w:spacing w:before="100" w:beforeAutospacing="1" w:after="100" w:afterAutospacing="1"/>
      <w:jc w:val="left"/>
    </w:pPr>
    <w:rPr>
      <w:rFonts w:ascii="宋体" w:eastAsia="宋体" w:hAnsi="宋体"/>
      <w:kern w:val="0"/>
      <w:sz w:val="18"/>
      <w:szCs w:val="18"/>
    </w:rPr>
  </w:style>
  <w:style w:type="paragraph" w:customStyle="1" w:styleId="affe">
    <w:name w:val="应答标题"/>
    <w:basedOn w:val="aff1"/>
    <w:next w:val="affd"/>
    <w:rsid w:val="00951A81"/>
    <w:pPr>
      <w:pBdr>
        <w:top w:val="single" w:sz="4" w:space="2" w:color="auto"/>
        <w:left w:val="single" w:sz="4" w:space="8" w:color="auto"/>
        <w:bottom w:val="single" w:sz="4" w:space="2" w:color="auto"/>
        <w:right w:val="single" w:sz="4" w:space="8" w:color="auto"/>
      </w:pBdr>
      <w:shd w:val="pct10" w:color="auto" w:fill="auto"/>
      <w:adjustRightInd/>
      <w:spacing w:afterLines="50" w:line="360" w:lineRule="auto"/>
      <w:ind w:firstLineChars="200" w:firstLine="200"/>
      <w:jc w:val="both"/>
      <w:textAlignment w:val="auto"/>
    </w:pPr>
    <w:rPr>
      <w:b/>
      <w:sz w:val="21"/>
      <w:szCs w:val="24"/>
    </w:rPr>
  </w:style>
  <w:style w:type="paragraph" w:customStyle="1" w:styleId="AnswerListBulletOne">
    <w:name w:val="Answer List Bullet One"/>
    <w:rsid w:val="00951A81"/>
    <w:pPr>
      <w:numPr>
        <w:numId w:val="19"/>
      </w:numPr>
      <w:tabs>
        <w:tab w:val="left" w:pos="720"/>
      </w:tabs>
      <w:spacing w:before="60" w:after="60"/>
    </w:pPr>
    <w:rPr>
      <w:rFonts w:ascii="Arial Narrow" w:eastAsia="Times New Roman" w:hAnsi="Arial Narrow"/>
      <w:color w:val="333399"/>
      <w:sz w:val="22"/>
      <w:lang w:eastAsia="en-US"/>
    </w:rPr>
  </w:style>
  <w:style w:type="paragraph" w:customStyle="1" w:styleId="ALTZArial05151">
    <w:name w:val="样式 正文缩进缩进ALT+Z表正文四号 + Arial 段前: 0.5 行 行距: 1.5 倍行距1"/>
    <w:basedOn w:val="aff1"/>
    <w:rsid w:val="00951A81"/>
    <w:pPr>
      <w:adjustRightInd/>
      <w:spacing w:beforeLines="50" w:line="360" w:lineRule="auto"/>
      <w:ind w:firstLineChars="200" w:firstLine="200"/>
      <w:jc w:val="both"/>
      <w:textAlignment w:val="auto"/>
    </w:pPr>
    <w:rPr>
      <w:rFonts w:ascii="Arial" w:hAnsi="宋体" w:cs="宋体"/>
      <w:kern w:val="0"/>
    </w:rPr>
  </w:style>
  <w:style w:type="paragraph" w:styleId="affff0">
    <w:name w:val="List Paragraph"/>
    <w:basedOn w:val="aa"/>
    <w:uiPriority w:val="34"/>
    <w:qFormat/>
    <w:rsid w:val="00951A81"/>
    <w:pPr>
      <w:ind w:firstLineChars="200" w:firstLine="420"/>
    </w:pPr>
    <w:rPr>
      <w:rFonts w:ascii="Calibri" w:eastAsia="宋体" w:hAnsi="Calibri"/>
    </w:rPr>
  </w:style>
  <w:style w:type="paragraph" w:customStyle="1" w:styleId="afff">
    <w:name w:val="应答问题"/>
    <w:basedOn w:val="aff1"/>
    <w:next w:val="affe"/>
    <w:rsid w:val="00951A81"/>
    <w:pPr>
      <w:adjustRightInd/>
      <w:spacing w:beforeLines="150" w:afterLines="50" w:line="360" w:lineRule="auto"/>
      <w:ind w:firstLineChars="200" w:firstLine="200"/>
      <w:jc w:val="both"/>
      <w:textAlignment w:val="auto"/>
    </w:pPr>
    <w:rPr>
      <w:sz w:val="21"/>
      <w:szCs w:val="24"/>
    </w:rPr>
  </w:style>
  <w:style w:type="paragraph" w:customStyle="1" w:styleId="xl57">
    <w:name w:val="xl57"/>
    <w:basedOn w:val="aa"/>
    <w:rsid w:val="00951A81"/>
    <w:pPr>
      <w:widowControl/>
      <w:pBdr>
        <w:left w:val="single" w:sz="4" w:space="0" w:color="auto"/>
        <w:bottom w:val="double" w:sz="6" w:space="0" w:color="0000FF"/>
        <w:right w:val="single" w:sz="4" w:space="0" w:color="auto"/>
      </w:pBdr>
      <w:spacing w:before="100" w:beforeAutospacing="1" w:after="100" w:afterAutospacing="1"/>
      <w:jc w:val="left"/>
    </w:pPr>
    <w:rPr>
      <w:rFonts w:ascii="Arial Unicode MS" w:eastAsia="Arial Unicode MS" w:hAnsi="Arial Unicode MS" w:cs="Arial Unicode MS"/>
      <w:kern w:val="0"/>
      <w:sz w:val="24"/>
      <w:szCs w:val="24"/>
      <w:lang w:eastAsia="en-US"/>
    </w:rPr>
  </w:style>
  <w:style w:type="paragraph" w:customStyle="1" w:styleId="B">
    <w:name w:val="项目符号B"/>
    <w:basedOn w:val="aa"/>
    <w:link w:val="BCharChar"/>
    <w:rsid w:val="00951A81"/>
    <w:pPr>
      <w:numPr>
        <w:numId w:val="20"/>
      </w:numPr>
      <w:tabs>
        <w:tab w:val="left" w:pos="987"/>
      </w:tabs>
      <w:spacing w:line="360" w:lineRule="auto"/>
    </w:pPr>
    <w:rPr>
      <w:rFonts w:ascii="宋体" w:eastAsia="宋体" w:hAnsi="宋体"/>
      <w:sz w:val="24"/>
      <w:szCs w:val="24"/>
    </w:rPr>
  </w:style>
  <w:style w:type="paragraph" w:customStyle="1" w:styleId="aff5">
    <w:name w:val="正文文字"/>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ItalicIntroText">
    <w:name w:val="ItalicIntroText"/>
    <w:basedOn w:val="aa"/>
    <w:rsid w:val="00951A81"/>
    <w:pPr>
      <w:widowControl/>
      <w:spacing w:before="130" w:after="130" w:line="260" w:lineRule="exact"/>
      <w:ind w:left="360" w:right="360"/>
      <w:jc w:val="left"/>
    </w:pPr>
    <w:rPr>
      <w:rFonts w:ascii="Univers" w:eastAsia="黑体" w:hAnsi="Univers"/>
      <w:i/>
      <w:color w:val="000000"/>
      <w:kern w:val="0"/>
      <w:sz w:val="22"/>
    </w:rPr>
  </w:style>
  <w:style w:type="paragraph" w:customStyle="1" w:styleId="afffc">
    <w:name w:val="封面标题"/>
    <w:basedOn w:val="aa"/>
    <w:next w:val="affff1"/>
    <w:rsid w:val="00951A81"/>
    <w:pPr>
      <w:shd w:val="pct10" w:color="auto" w:fill="auto"/>
      <w:spacing w:after="6000" w:line="360" w:lineRule="auto"/>
      <w:jc w:val="center"/>
    </w:pPr>
    <w:rPr>
      <w:rFonts w:ascii="Arial" w:eastAsia="黑体" w:hAnsi="Arial"/>
      <w:b/>
      <w:sz w:val="52"/>
      <w:szCs w:val="24"/>
    </w:rPr>
  </w:style>
  <w:style w:type="paragraph" w:customStyle="1" w:styleId="affff1">
    <w:name w:val="封面落款"/>
    <w:basedOn w:val="afffc"/>
    <w:rsid w:val="00951A81"/>
    <w:pPr>
      <w:shd w:val="clear" w:color="auto" w:fill="auto"/>
      <w:spacing w:after="0"/>
    </w:pPr>
    <w:rPr>
      <w:b w:val="0"/>
      <w:sz w:val="32"/>
    </w:rPr>
  </w:style>
  <w:style w:type="paragraph" w:customStyle="1" w:styleId="Char1CharCharCharCharCharCharCharCharCharCharChar1CharCharCharCharCharCharCharCharCharCharCharCharCharChar1CharCharCharCharCharCharCharCharCharChar">
    <w:name w:val="Char1 Char Char Char Char Char Char Char Char Char Char Char1 Char Char Char Char Char Char Char Char Char Char Char Char Char Char1 Char Char Char Char Char Char Char Char Char Char"/>
    <w:basedOn w:val="aa"/>
    <w:rsid w:val="00951A81"/>
    <w:pPr>
      <w:adjustRightInd w:val="0"/>
      <w:spacing w:line="360" w:lineRule="auto"/>
    </w:pPr>
    <w:rPr>
      <w:rFonts w:eastAsia="宋体"/>
      <w:kern w:val="0"/>
      <w:sz w:val="24"/>
    </w:rPr>
  </w:style>
  <w:style w:type="paragraph" w:customStyle="1" w:styleId="2">
    <w:name w:val="延2标"/>
    <w:basedOn w:val="21"/>
    <w:rsid w:val="00951A81"/>
    <w:pPr>
      <w:numPr>
        <w:numId w:val="21"/>
      </w:numPr>
      <w:spacing w:before="120" w:after="120"/>
    </w:pPr>
    <w:rPr>
      <w:sz w:val="24"/>
      <w:szCs w:val="24"/>
    </w:rPr>
  </w:style>
  <w:style w:type="paragraph" w:customStyle="1" w:styleId="CM5">
    <w:name w:val="CM5"/>
    <w:basedOn w:val="aa"/>
    <w:next w:val="aa"/>
    <w:rsid w:val="00951A81"/>
    <w:pPr>
      <w:widowControl/>
      <w:autoSpaceDE w:val="0"/>
      <w:autoSpaceDN w:val="0"/>
      <w:adjustRightInd w:val="0"/>
      <w:spacing w:line="468" w:lineRule="atLeast"/>
      <w:jc w:val="left"/>
    </w:pPr>
    <w:rPr>
      <w:rFonts w:eastAsia="宋体"/>
      <w:kern w:val="0"/>
      <w:sz w:val="24"/>
    </w:rPr>
  </w:style>
  <w:style w:type="paragraph" w:customStyle="1" w:styleId="Heading2">
    <w:name w:val="附录 Heading 2"/>
    <w:basedOn w:val="21"/>
    <w:rsid w:val="00951A81"/>
    <w:pPr>
      <w:keepLines w:val="0"/>
      <w:widowControl/>
      <w:numPr>
        <w:numId w:val="22"/>
      </w:numPr>
      <w:tabs>
        <w:tab w:val="clear" w:pos="1440"/>
        <w:tab w:val="left" w:pos="0"/>
      </w:tabs>
      <w:spacing w:before="0" w:after="120" w:line="288" w:lineRule="auto"/>
      <w:ind w:left="420"/>
      <w:jc w:val="left"/>
    </w:pPr>
    <w:rPr>
      <w:rFonts w:ascii="宋体" w:eastAsia="宋体" w:hAnsi="宋体" w:cs="Microsoft Sans Serif"/>
      <w:bCs/>
      <w:iCs/>
      <w:color w:val="000000"/>
      <w:kern w:val="0"/>
      <w:szCs w:val="21"/>
    </w:rPr>
  </w:style>
  <w:style w:type="paragraph" w:customStyle="1" w:styleId="1-21">
    <w:name w:val="中等深浅网格 1 - 强调文字颜色 21"/>
    <w:basedOn w:val="aa"/>
    <w:qFormat/>
    <w:rsid w:val="00951A81"/>
    <w:pPr>
      <w:spacing w:before="100" w:after="100" w:line="360" w:lineRule="atLeast"/>
      <w:ind w:firstLineChars="200" w:firstLine="420"/>
    </w:pPr>
    <w:rPr>
      <w:rFonts w:eastAsia="宋体"/>
      <w:sz w:val="21"/>
      <w:szCs w:val="24"/>
    </w:rPr>
  </w:style>
  <w:style w:type="paragraph" w:customStyle="1" w:styleId="affff2">
    <w:name w:val="规范正文"/>
    <w:basedOn w:val="aa"/>
    <w:rsid w:val="00951A81"/>
    <w:pPr>
      <w:adjustRightInd w:val="0"/>
      <w:spacing w:line="360" w:lineRule="auto"/>
      <w:ind w:left="480"/>
      <w:textAlignment w:val="baseline"/>
    </w:pPr>
    <w:rPr>
      <w:rFonts w:eastAsia="宋体"/>
      <w:kern w:val="0"/>
      <w:sz w:val="24"/>
    </w:rPr>
  </w:style>
  <w:style w:type="paragraph" w:customStyle="1" w:styleId="xl29">
    <w:name w:val="xl29"/>
    <w:basedOn w:val="aa"/>
    <w:rsid w:val="00951A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TableMedium">
    <w:name w:val="Table_Medium"/>
    <w:basedOn w:val="aa"/>
    <w:rsid w:val="00951A81"/>
    <w:pPr>
      <w:widowControl/>
      <w:spacing w:before="40" w:after="40"/>
      <w:jc w:val="left"/>
    </w:pPr>
    <w:rPr>
      <w:rFonts w:ascii="Futura Bk" w:eastAsia="Times New Roman" w:hAnsi="Futura Bk"/>
      <w:kern w:val="0"/>
      <w:sz w:val="18"/>
      <w:lang w:val="en-GB" w:eastAsia="en-US"/>
    </w:rPr>
  </w:style>
  <w:style w:type="paragraph" w:customStyle="1" w:styleId="ItemList">
    <w:name w:val="Item List"/>
    <w:rsid w:val="00951A81"/>
    <w:pPr>
      <w:numPr>
        <w:numId w:val="23"/>
      </w:numPr>
      <w:tabs>
        <w:tab w:val="left" w:pos="1559"/>
      </w:tabs>
      <w:jc w:val="both"/>
    </w:pPr>
    <w:rPr>
      <w:rFonts w:ascii="Arial" w:hAnsi="Arial" w:cs="Arial"/>
    </w:rPr>
  </w:style>
  <w:style w:type="paragraph" w:customStyle="1" w:styleId="29">
    <w:name w:val="延吉2"/>
    <w:basedOn w:val="20"/>
    <w:qFormat/>
    <w:rsid w:val="00951A81"/>
  </w:style>
  <w:style w:type="paragraph" w:customStyle="1" w:styleId="affff3">
    <w:name w:val="页脚（横）"/>
    <w:basedOn w:val="afe"/>
    <w:rsid w:val="00951A81"/>
    <w:pPr>
      <w:pBdr>
        <w:top w:val="single" w:sz="4" w:space="1" w:color="auto"/>
      </w:pBdr>
      <w:tabs>
        <w:tab w:val="clear" w:pos="4153"/>
        <w:tab w:val="clear" w:pos="8306"/>
        <w:tab w:val="center" w:pos="6985"/>
        <w:tab w:val="right" w:pos="13969"/>
      </w:tabs>
      <w:spacing w:beforeLines="50"/>
      <w:jc w:val="center"/>
    </w:pPr>
    <w:rPr>
      <w:rFonts w:eastAsia="宋体"/>
      <w:kern w:val="0"/>
      <w:szCs w:val="18"/>
    </w:rPr>
  </w:style>
  <w:style w:type="paragraph" w:customStyle="1" w:styleId="xl30">
    <w:name w:val="xl30"/>
    <w:basedOn w:val="aa"/>
    <w:rsid w:val="00951A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ALTZArial0515Aria">
    <w:name w:val="样式 样式 正文缩进缩进ALT+Z表正文四号 + Arial 段前: 0.5 行 行距: 1.5 倍行距 + (符号) Aria..."/>
    <w:basedOn w:val="aa"/>
    <w:rsid w:val="00951A81"/>
    <w:pPr>
      <w:spacing w:beforeLines="50" w:line="360" w:lineRule="auto"/>
      <w:ind w:firstLineChars="200" w:firstLine="200"/>
    </w:pPr>
    <w:rPr>
      <w:rFonts w:ascii="Arial" w:eastAsia="宋体" w:hAnsi="Arial" w:cs="宋体"/>
      <w:sz w:val="24"/>
    </w:rPr>
  </w:style>
  <w:style w:type="paragraph" w:customStyle="1" w:styleId="21122headlinehheadlineSR2ERMH2H22ndlev1">
    <w:name w:val="样式 标题 2标题 1.1编号标题22 headlinehheadlineS&amp;R2ERMH2H22nd lev...1"/>
    <w:basedOn w:val="21"/>
    <w:rsid w:val="00951A81"/>
    <w:pPr>
      <w:spacing w:before="0" w:afterLines="50" w:line="360" w:lineRule="auto"/>
      <w:ind w:left="431" w:hanging="431"/>
    </w:pPr>
    <w:rPr>
      <w:rFonts w:cs="宋体"/>
      <w:bCs/>
      <w:sz w:val="28"/>
    </w:rPr>
  </w:style>
  <w:style w:type="paragraph" w:customStyle="1" w:styleId="a1">
    <w:name w:val="附图标注"/>
    <w:basedOn w:val="aff1"/>
    <w:rsid w:val="00951A81"/>
    <w:pPr>
      <w:numPr>
        <w:numId w:val="24"/>
      </w:numPr>
      <w:tabs>
        <w:tab w:val="clear" w:pos="720"/>
        <w:tab w:val="left" w:pos="420"/>
      </w:tabs>
      <w:adjustRightInd/>
      <w:spacing w:line="360" w:lineRule="auto"/>
      <w:ind w:firstLine="0"/>
      <w:jc w:val="both"/>
      <w:textAlignment w:val="auto"/>
    </w:pPr>
    <w:rPr>
      <w:sz w:val="21"/>
      <w:szCs w:val="24"/>
    </w:rPr>
  </w:style>
  <w:style w:type="paragraph" w:customStyle="1" w:styleId="Achievement">
    <w:name w:val="Achievement"/>
    <w:basedOn w:val="afb"/>
    <w:rsid w:val="00951A81"/>
    <w:pPr>
      <w:tabs>
        <w:tab w:val="left" w:pos="0"/>
      </w:tabs>
      <w:spacing w:after="60" w:line="240" w:lineRule="atLeast"/>
      <w:ind w:left="900"/>
    </w:pPr>
    <w:rPr>
      <w:rFonts w:ascii="Garamond" w:eastAsia="宋体" w:hAnsi="Garamond"/>
      <w:b w:val="0"/>
      <w:sz w:val="22"/>
      <w:lang w:eastAsia="en-US"/>
    </w:rPr>
  </w:style>
  <w:style w:type="paragraph" w:customStyle="1" w:styleId="Chare">
    <w:name w:val="Char"/>
    <w:basedOn w:val="aa"/>
    <w:rsid w:val="00951A81"/>
    <w:rPr>
      <w:rFonts w:ascii="Tahoma" w:eastAsia="宋体" w:hAnsi="Tahoma"/>
      <w:sz w:val="24"/>
    </w:rPr>
  </w:style>
  <w:style w:type="paragraph" w:customStyle="1" w:styleId="affff4">
    <w:name w:val="标书正文"/>
    <w:basedOn w:val="aa"/>
    <w:rsid w:val="00951A81"/>
    <w:pPr>
      <w:spacing w:before="100" w:after="100" w:line="360" w:lineRule="auto"/>
      <w:jc w:val="center"/>
    </w:pPr>
    <w:rPr>
      <w:rFonts w:ascii="Arial" w:eastAsia="宋体" w:hAnsi="Arial"/>
      <w:b/>
      <w:kern w:val="0"/>
      <w:sz w:val="24"/>
    </w:rPr>
  </w:style>
  <w:style w:type="paragraph" w:customStyle="1" w:styleId="TableSmHeadingRight">
    <w:name w:val="Table_Sm_Heading_Right"/>
    <w:basedOn w:val="aa"/>
    <w:rsid w:val="00951A81"/>
    <w:pPr>
      <w:keepNext/>
      <w:keepLines/>
      <w:widowControl/>
      <w:spacing w:before="60" w:after="40"/>
      <w:jc w:val="right"/>
    </w:pPr>
    <w:rPr>
      <w:rFonts w:ascii="Futura Bk" w:eastAsia="Times New Roman" w:hAnsi="Futura Bk"/>
      <w:b/>
      <w:kern w:val="0"/>
      <w:sz w:val="16"/>
      <w:lang w:val="en-GB" w:eastAsia="en-US"/>
    </w:rPr>
  </w:style>
  <w:style w:type="paragraph" w:customStyle="1" w:styleId="HPTableTitle">
    <w:name w:val="HP_Table_Title"/>
    <w:basedOn w:val="aa"/>
    <w:next w:val="aa"/>
    <w:rsid w:val="00951A81"/>
    <w:pPr>
      <w:keepNext/>
      <w:keepLines/>
      <w:widowControl/>
      <w:spacing w:before="240" w:after="60"/>
      <w:jc w:val="left"/>
    </w:pPr>
    <w:rPr>
      <w:rFonts w:ascii="Futura Bk" w:eastAsia="Times New Roman" w:hAnsi="Futura Bk"/>
      <w:b/>
      <w:kern w:val="0"/>
      <w:sz w:val="18"/>
      <w:lang w:val="en-GB" w:eastAsia="en-US"/>
    </w:rPr>
  </w:style>
  <w:style w:type="paragraph" w:customStyle="1" w:styleId="p0">
    <w:name w:val="正文p"/>
    <w:basedOn w:val="aa"/>
    <w:rsid w:val="00951A81"/>
    <w:pPr>
      <w:widowControl/>
      <w:adjustRightInd w:val="0"/>
      <w:spacing w:before="120" w:after="120" w:line="360" w:lineRule="auto"/>
      <w:ind w:firstLine="420"/>
      <w:jc w:val="left"/>
    </w:pPr>
    <w:rPr>
      <w:rFonts w:eastAsia="宋体"/>
      <w:kern w:val="0"/>
      <w:sz w:val="20"/>
      <w:szCs w:val="21"/>
    </w:rPr>
  </w:style>
  <w:style w:type="paragraph" w:customStyle="1" w:styleId="a2">
    <w:name w:val="表格表头"/>
    <w:basedOn w:val="aa"/>
    <w:next w:val="aff1"/>
    <w:rsid w:val="00951A81"/>
    <w:pPr>
      <w:numPr>
        <w:numId w:val="25"/>
      </w:numPr>
      <w:tabs>
        <w:tab w:val="left" w:pos="840"/>
      </w:tabs>
      <w:jc w:val="center"/>
    </w:pPr>
    <w:rPr>
      <w:rFonts w:eastAsia="宋体"/>
      <w:sz w:val="21"/>
      <w:szCs w:val="24"/>
    </w:rPr>
  </w:style>
  <w:style w:type="paragraph" w:customStyle="1" w:styleId="CharCharCharCharCharChar">
    <w:name w:val="Char Char Char Char Char Char"/>
    <w:basedOn w:val="aa"/>
    <w:rsid w:val="00951A81"/>
  </w:style>
  <w:style w:type="paragraph" w:customStyle="1" w:styleId="Textnonumber">
    <w:name w:val="Text no number"/>
    <w:rsid w:val="00951A81"/>
    <w:pPr>
      <w:jc w:val="both"/>
    </w:pPr>
    <w:rPr>
      <w:rFonts w:ascii="Arial" w:hAnsi="Arial"/>
      <w:color w:val="000000"/>
      <w:sz w:val="17"/>
      <w:lang w:eastAsia="en-US"/>
    </w:rPr>
  </w:style>
  <w:style w:type="paragraph" w:styleId="TOC">
    <w:name w:val="TOC Heading"/>
    <w:basedOn w:val="10"/>
    <w:next w:val="aa"/>
    <w:qFormat/>
    <w:rsid w:val="00951A81"/>
    <w:pPr>
      <w:keepLines/>
      <w:widowControl/>
      <w:spacing w:beforeLines="0" w:line="276" w:lineRule="auto"/>
      <w:jc w:val="left"/>
      <w:outlineLvl w:val="9"/>
    </w:pPr>
    <w:rPr>
      <w:rFonts w:ascii="Cambria" w:hAnsi="Cambria"/>
      <w:b/>
      <w:bCs/>
      <w:color w:val="365F91"/>
      <w:kern w:val="0"/>
      <w:sz w:val="28"/>
      <w:szCs w:val="28"/>
    </w:rPr>
  </w:style>
  <w:style w:type="paragraph" w:customStyle="1" w:styleId="52">
    <w:name w:val="样式5"/>
    <w:basedOn w:val="aa"/>
    <w:rsid w:val="00951A81"/>
    <w:pPr>
      <w:spacing w:afterLines="50" w:line="360" w:lineRule="auto"/>
      <w:ind w:left="482" w:firstLineChars="200" w:firstLine="200"/>
      <w:jc w:val="left"/>
    </w:pPr>
    <w:rPr>
      <w:rFonts w:ascii="宋体" w:eastAsia="宋体" w:hAnsi="宋体"/>
      <w:sz w:val="21"/>
      <w:szCs w:val="21"/>
    </w:rPr>
  </w:style>
  <w:style w:type="paragraph" w:customStyle="1" w:styleId="affff5">
    <w:name w:val="表格单元"/>
    <w:basedOn w:val="aa"/>
    <w:rsid w:val="00951A81"/>
    <w:pPr>
      <w:adjustRightInd w:val="0"/>
      <w:snapToGrid w:val="0"/>
      <w:spacing w:before="45" w:after="45"/>
      <w:jc w:val="left"/>
    </w:pPr>
    <w:rPr>
      <w:rFonts w:ascii="宋体" w:eastAsia="宋体"/>
      <w:sz w:val="21"/>
      <w:szCs w:val="24"/>
    </w:rPr>
  </w:style>
  <w:style w:type="paragraph" w:customStyle="1" w:styleId="xl26">
    <w:name w:val="xl26"/>
    <w:basedOn w:val="aa"/>
    <w:rsid w:val="00951A81"/>
    <w:pPr>
      <w:widowControl/>
      <w:spacing w:before="100" w:beforeAutospacing="1" w:after="100" w:afterAutospacing="1"/>
      <w:jc w:val="center"/>
      <w:textAlignment w:val="center"/>
    </w:pPr>
    <w:rPr>
      <w:rFonts w:ascii="宋体" w:eastAsia="宋体" w:hAnsi="宋体" w:cs="宋体"/>
      <w:b/>
      <w:bCs/>
      <w:kern w:val="0"/>
      <w:sz w:val="40"/>
      <w:szCs w:val="40"/>
    </w:rPr>
  </w:style>
  <w:style w:type="paragraph" w:customStyle="1" w:styleId="flType">
    <w:name w:val="flType"/>
    <w:basedOn w:val="aa"/>
    <w:rsid w:val="00951A81"/>
    <w:pPr>
      <w:adjustRightInd w:val="0"/>
      <w:spacing w:after="284" w:line="113" w:lineRule="atLeast"/>
      <w:jc w:val="center"/>
      <w:textAlignment w:val="baseline"/>
    </w:pPr>
    <w:rPr>
      <w:rFonts w:eastAsia="宋体"/>
      <w:kern w:val="0"/>
      <w:sz w:val="24"/>
    </w:rPr>
  </w:style>
  <w:style w:type="paragraph" w:customStyle="1" w:styleId="ColorfulList-Accent12">
    <w:name w:val="Colorful List - Accent 12"/>
    <w:basedOn w:val="aa"/>
    <w:qFormat/>
    <w:rsid w:val="00951A81"/>
    <w:pPr>
      <w:ind w:firstLineChars="200" w:firstLine="420"/>
    </w:pPr>
    <w:rPr>
      <w:rFonts w:ascii="Calibri" w:eastAsia="宋体" w:hAnsi="Calibri"/>
      <w:sz w:val="21"/>
      <w:szCs w:val="22"/>
    </w:rPr>
  </w:style>
  <w:style w:type="paragraph" w:customStyle="1" w:styleId="GMCC">
    <w:name w:val="GMCC 正文"/>
    <w:basedOn w:val="aa"/>
    <w:rsid w:val="00951A81"/>
    <w:pPr>
      <w:spacing w:line="360" w:lineRule="exact"/>
    </w:pPr>
    <w:rPr>
      <w:rFonts w:eastAsia="宋体"/>
      <w:sz w:val="24"/>
    </w:rPr>
  </w:style>
  <w:style w:type="paragraph" w:customStyle="1" w:styleId="19">
    <w:name w:val="列出段落1"/>
    <w:basedOn w:val="aa"/>
    <w:qFormat/>
    <w:rsid w:val="00951A81"/>
    <w:pPr>
      <w:ind w:firstLineChars="200" w:firstLine="420"/>
    </w:pPr>
    <w:rPr>
      <w:rFonts w:eastAsia="宋体"/>
      <w:sz w:val="21"/>
    </w:rPr>
  </w:style>
  <w:style w:type="paragraph" w:customStyle="1" w:styleId="CharChar3">
    <w:name w:val="Char Char3"/>
    <w:basedOn w:val="aa"/>
    <w:rsid w:val="00951A81"/>
    <w:rPr>
      <w:rFonts w:ascii="Tahoma" w:eastAsia="宋体" w:hAnsi="Tahoma"/>
      <w:sz w:val="24"/>
    </w:rPr>
  </w:style>
  <w:style w:type="paragraph" w:customStyle="1" w:styleId="xl38">
    <w:name w:val="xl38"/>
    <w:basedOn w:val="aa"/>
    <w:rsid w:val="00951A8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53">
    <w:name w:val="图5"/>
    <w:basedOn w:val="aa"/>
    <w:rsid w:val="00951A81"/>
    <w:pPr>
      <w:adjustRightInd w:val="0"/>
      <w:spacing w:line="220" w:lineRule="atLeast"/>
      <w:jc w:val="center"/>
    </w:pPr>
    <w:rPr>
      <w:rFonts w:ascii="仿宋_GB2312" w:eastAsia="仿宋_GB2312" w:hint="eastAsia"/>
      <w:kern w:val="0"/>
      <w:sz w:val="21"/>
    </w:rPr>
  </w:style>
  <w:style w:type="paragraph" w:customStyle="1" w:styleId="affff6">
    <w:name w:val="文本框文字"/>
    <w:basedOn w:val="aa"/>
    <w:rsid w:val="00951A81"/>
    <w:rPr>
      <w:rFonts w:ascii="宋体" w:eastAsia="宋体"/>
      <w:sz w:val="21"/>
      <w:szCs w:val="21"/>
    </w:rPr>
  </w:style>
  <w:style w:type="paragraph" w:customStyle="1" w:styleId="affff7">
    <w:name w:val="文章目录"/>
    <w:basedOn w:val="aa"/>
    <w:rsid w:val="00951A81"/>
    <w:pPr>
      <w:adjustRightInd w:val="0"/>
      <w:snapToGrid w:val="0"/>
      <w:spacing w:beforeLines="100" w:afterLines="100"/>
      <w:jc w:val="center"/>
    </w:pPr>
    <w:rPr>
      <w:rFonts w:eastAsia="宋体"/>
      <w:b/>
      <w:sz w:val="24"/>
      <w:szCs w:val="24"/>
    </w:rPr>
  </w:style>
  <w:style w:type="paragraph" w:customStyle="1" w:styleId="itemlist0">
    <w:name w:val="itemlist"/>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Numberedlist21">
    <w:name w:val="Numbered list 2.1"/>
    <w:basedOn w:val="10"/>
    <w:next w:val="aa"/>
    <w:rsid w:val="00951A81"/>
    <w:pPr>
      <w:widowControl/>
      <w:numPr>
        <w:numId w:val="8"/>
      </w:numPr>
      <w:tabs>
        <w:tab w:val="clear" w:pos="360"/>
        <w:tab w:val="left" w:pos="720"/>
      </w:tabs>
      <w:spacing w:beforeLines="0" w:after="60" w:line="240" w:lineRule="auto"/>
      <w:jc w:val="left"/>
    </w:pPr>
    <w:rPr>
      <w:rFonts w:ascii="Futura Bk" w:hAnsi="Futura Bk"/>
      <w:b/>
      <w:kern w:val="28"/>
      <w:sz w:val="28"/>
      <w:lang w:val="en-GB" w:eastAsia="en-US"/>
    </w:rPr>
  </w:style>
  <w:style w:type="paragraph" w:customStyle="1" w:styleId="CharChar1CharCharChar">
    <w:name w:val="Char Char1 Char Char Char"/>
    <w:basedOn w:val="aa"/>
    <w:rsid w:val="00951A81"/>
    <w:pPr>
      <w:adjustRightInd w:val="0"/>
    </w:pPr>
    <w:rPr>
      <w:rFonts w:ascii="宋体" w:eastAsia="宋体" w:hAnsi="宋体" w:cs="黑体"/>
      <w:kern w:val="0"/>
      <w:sz w:val="24"/>
      <w:szCs w:val="24"/>
    </w:rPr>
  </w:style>
  <w:style w:type="paragraph" w:customStyle="1" w:styleId="affff">
    <w:name w:val="附图居中"/>
    <w:basedOn w:val="aa"/>
    <w:next w:val="a4"/>
    <w:rsid w:val="00951A81"/>
    <w:pPr>
      <w:keepNext/>
      <w:jc w:val="center"/>
    </w:pPr>
    <w:rPr>
      <w:rFonts w:eastAsia="宋体"/>
      <w:sz w:val="21"/>
      <w:szCs w:val="24"/>
    </w:rPr>
  </w:style>
  <w:style w:type="paragraph" w:customStyle="1" w:styleId="CM25">
    <w:name w:val="CM25"/>
    <w:basedOn w:val="aa"/>
    <w:next w:val="aa"/>
    <w:rsid w:val="00951A81"/>
    <w:pPr>
      <w:widowControl/>
      <w:autoSpaceDE w:val="0"/>
      <w:autoSpaceDN w:val="0"/>
      <w:adjustRightInd w:val="0"/>
      <w:spacing w:after="485"/>
      <w:jc w:val="left"/>
    </w:pPr>
    <w:rPr>
      <w:rFonts w:eastAsia="宋体"/>
      <w:kern w:val="0"/>
      <w:sz w:val="24"/>
    </w:rPr>
  </w:style>
  <w:style w:type="paragraph" w:customStyle="1" w:styleId="Charf">
    <w:name w:val="Char"/>
    <w:basedOn w:val="aa"/>
    <w:rsid w:val="00951A81"/>
    <w:rPr>
      <w:rFonts w:eastAsia="宋体"/>
      <w:sz w:val="21"/>
      <w:szCs w:val="24"/>
    </w:rPr>
  </w:style>
  <w:style w:type="paragraph" w:styleId="af4">
    <w:name w:val="No Spacing"/>
    <w:link w:val="Char4"/>
    <w:qFormat/>
    <w:rsid w:val="00951A81"/>
    <w:rPr>
      <w:rFonts w:ascii="Calibri" w:hAnsi="Calibri"/>
      <w:sz w:val="22"/>
      <w:szCs w:val="22"/>
    </w:rPr>
  </w:style>
  <w:style w:type="paragraph" w:customStyle="1" w:styleId="CM20">
    <w:name w:val="CM20"/>
    <w:basedOn w:val="Default"/>
    <w:next w:val="Default"/>
    <w:rsid w:val="00951A81"/>
    <w:pPr>
      <w:spacing w:after="213"/>
    </w:pPr>
    <w:rPr>
      <w:rFonts w:cs="Times New Roman"/>
      <w:color w:val="auto"/>
    </w:rPr>
  </w:style>
  <w:style w:type="paragraph" w:customStyle="1" w:styleId="font5">
    <w:name w:val="font5"/>
    <w:basedOn w:val="aa"/>
    <w:rsid w:val="00951A81"/>
    <w:pPr>
      <w:widowControl/>
      <w:spacing w:before="100" w:beforeAutospacing="1" w:after="100" w:afterAutospacing="1"/>
      <w:jc w:val="left"/>
    </w:pPr>
    <w:rPr>
      <w:rFonts w:ascii="宋体" w:eastAsia="宋体" w:hAnsi="宋体" w:cs="宋体"/>
      <w:kern w:val="0"/>
      <w:sz w:val="18"/>
      <w:szCs w:val="18"/>
    </w:rPr>
  </w:style>
  <w:style w:type="paragraph" w:customStyle="1" w:styleId="Body1">
    <w:name w:val="*Body 1"/>
    <w:link w:val="Body1CharChar"/>
    <w:rsid w:val="00951A81"/>
    <w:pPr>
      <w:spacing w:after="240" w:line="336" w:lineRule="auto"/>
      <w:jc w:val="both"/>
    </w:pPr>
    <w:rPr>
      <w:rFonts w:ascii="Arial" w:hAnsi="Arial"/>
      <w:sz w:val="24"/>
      <w:szCs w:val="24"/>
    </w:rPr>
  </w:style>
  <w:style w:type="paragraph" w:customStyle="1" w:styleId="TOC0">
    <w:name w:val="TOC"/>
    <w:basedOn w:val="aa"/>
    <w:rsid w:val="00951A81"/>
    <w:pPr>
      <w:widowControl/>
      <w:spacing w:before="120" w:after="120"/>
      <w:jc w:val="center"/>
    </w:pPr>
    <w:rPr>
      <w:rFonts w:eastAsia="宋体"/>
      <w:b/>
      <w:kern w:val="0"/>
      <w:sz w:val="21"/>
      <w:szCs w:val="32"/>
    </w:rPr>
  </w:style>
  <w:style w:type="paragraph" w:customStyle="1" w:styleId="xl31">
    <w:name w:val="xl31"/>
    <w:basedOn w:val="aa"/>
    <w:rsid w:val="00951A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38">
    <w:name w:val="正文首行缩进3"/>
    <w:basedOn w:val="aa"/>
    <w:next w:val="aa"/>
    <w:rsid w:val="00951A81"/>
    <w:pPr>
      <w:widowControl/>
      <w:spacing w:before="120" w:after="120" w:line="360" w:lineRule="auto"/>
      <w:ind w:left="180" w:firstLine="540"/>
      <w:jc w:val="left"/>
    </w:pPr>
    <w:rPr>
      <w:rFonts w:ascii="宋体" w:eastAsia="宋体" w:hAnsi="宋体" w:cs="宋体"/>
      <w:bCs/>
      <w:kern w:val="0"/>
      <w:sz w:val="24"/>
      <w:szCs w:val="21"/>
    </w:rPr>
  </w:style>
  <w:style w:type="paragraph" w:customStyle="1" w:styleId="a7">
    <w:name w:val="表格项目符号"/>
    <w:basedOn w:val="aff7"/>
    <w:rsid w:val="00951A81"/>
    <w:pPr>
      <w:numPr>
        <w:numId w:val="26"/>
      </w:numPr>
      <w:tabs>
        <w:tab w:val="clear" w:pos="360"/>
        <w:tab w:val="left" w:pos="249"/>
      </w:tabs>
      <w:snapToGrid w:val="0"/>
      <w:spacing w:line="300" w:lineRule="auto"/>
      <w:ind w:left="249" w:hanging="249"/>
    </w:pPr>
    <w:rPr>
      <w:rFonts w:ascii="宋体" w:hAnsi="宋体"/>
      <w:bCs/>
      <w:sz w:val="21"/>
    </w:rPr>
  </w:style>
  <w:style w:type="paragraph" w:customStyle="1" w:styleId="listparagraph">
    <w:name w:val="listparagraph"/>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a6">
    <w:name w:val="表格标注"/>
    <w:basedOn w:val="aa"/>
    <w:rsid w:val="00951A81"/>
    <w:pPr>
      <w:numPr>
        <w:numId w:val="27"/>
      </w:numPr>
      <w:tabs>
        <w:tab w:val="left" w:pos="420"/>
      </w:tabs>
      <w:spacing w:line="360" w:lineRule="auto"/>
    </w:pPr>
    <w:rPr>
      <w:rFonts w:eastAsia="宋体"/>
      <w:sz w:val="21"/>
      <w:szCs w:val="24"/>
    </w:rPr>
  </w:style>
  <w:style w:type="paragraph" w:customStyle="1" w:styleId="BodyTextFirstIndentImportant1">
    <w:name w:val="Body Text First Indent Important1"/>
    <w:basedOn w:val="afd"/>
    <w:rsid w:val="00951A81"/>
    <w:pPr>
      <w:spacing w:before="120" w:line="300" w:lineRule="auto"/>
      <w:ind w:firstLineChars="0" w:firstLine="431"/>
    </w:pPr>
    <w:rPr>
      <w:rFonts w:ascii="Tahoma" w:hAnsi="Tahoma"/>
      <w:b w:val="0"/>
      <w:kern w:val="0"/>
      <w:sz w:val="22"/>
      <w:szCs w:val="21"/>
    </w:rPr>
  </w:style>
  <w:style w:type="paragraph" w:customStyle="1" w:styleId="xl36">
    <w:name w:val="xl36"/>
    <w:basedOn w:val="aa"/>
    <w:rsid w:val="00951A8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27">
    <w:name w:val="xl27"/>
    <w:basedOn w:val="aa"/>
    <w:rsid w:val="00951A81"/>
    <w:pPr>
      <w:widowControl/>
      <w:spacing w:before="100" w:beforeAutospacing="1" w:after="100" w:afterAutospacing="1"/>
      <w:jc w:val="center"/>
      <w:textAlignment w:val="center"/>
    </w:pPr>
    <w:rPr>
      <w:rFonts w:ascii="宋体" w:eastAsia="宋体" w:hAnsi="宋体" w:cs="宋体"/>
      <w:b/>
      <w:bCs/>
      <w:kern w:val="0"/>
      <w:sz w:val="40"/>
      <w:szCs w:val="40"/>
    </w:rPr>
  </w:style>
  <w:style w:type="paragraph" w:customStyle="1" w:styleId="Char11">
    <w:name w:val="Char1"/>
    <w:basedOn w:val="aa"/>
    <w:rsid w:val="00951A81"/>
    <w:pPr>
      <w:spacing w:line="360" w:lineRule="auto"/>
      <w:ind w:firstLine="200"/>
    </w:pPr>
    <w:rPr>
      <w:rFonts w:ascii="Tahoma" w:eastAsia="宋体" w:hAnsi="Tahoma"/>
      <w:sz w:val="24"/>
    </w:rPr>
  </w:style>
  <w:style w:type="paragraph" w:customStyle="1" w:styleId="a5">
    <w:name w:val="章正文"/>
    <w:basedOn w:val="afb"/>
    <w:rsid w:val="00951A81"/>
    <w:pPr>
      <w:widowControl w:val="0"/>
      <w:numPr>
        <w:numId w:val="28"/>
      </w:numPr>
      <w:tabs>
        <w:tab w:val="left" w:pos="420"/>
      </w:tabs>
      <w:spacing w:afterLines="50" w:line="240" w:lineRule="auto"/>
    </w:pPr>
    <w:rPr>
      <w:rFonts w:eastAsia="宋体"/>
      <w:b w:val="0"/>
      <w:kern w:val="2"/>
      <w:sz w:val="24"/>
      <w:szCs w:val="24"/>
      <w:lang w:bidi="he-IL"/>
    </w:rPr>
  </w:style>
  <w:style w:type="paragraph" w:customStyle="1" w:styleId="2e">
    <w:name w:val="样式2"/>
    <w:basedOn w:val="aa"/>
    <w:rsid w:val="00951A81"/>
    <w:pPr>
      <w:widowControl/>
      <w:tabs>
        <w:tab w:val="left" w:pos="360"/>
      </w:tabs>
      <w:spacing w:before="240" w:after="120" w:line="360" w:lineRule="auto"/>
      <w:ind w:left="357" w:hanging="357"/>
      <w:jc w:val="left"/>
    </w:pPr>
    <w:rPr>
      <w:rFonts w:eastAsia="宋体"/>
      <w:kern w:val="0"/>
      <w:sz w:val="24"/>
      <w:szCs w:val="24"/>
    </w:rPr>
  </w:style>
  <w:style w:type="paragraph" w:customStyle="1" w:styleId="BodyTextFirstIndentImportant">
    <w:name w:val="Body Text First Indent Important"/>
    <w:basedOn w:val="afd"/>
    <w:rsid w:val="00951A81"/>
    <w:pPr>
      <w:spacing w:before="120" w:line="300" w:lineRule="auto"/>
      <w:ind w:firstLineChars="0" w:firstLine="431"/>
    </w:pPr>
    <w:rPr>
      <w:rFonts w:ascii="Tahoma" w:hAnsi="Tahoma"/>
      <w:b w:val="0"/>
      <w:kern w:val="0"/>
      <w:sz w:val="22"/>
      <w:szCs w:val="21"/>
    </w:rPr>
  </w:style>
  <w:style w:type="paragraph" w:customStyle="1" w:styleId="figuredescription">
    <w:name w:val="figuredescription"/>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
    <w:name w:val="四号 Char Char Char Char Char Char Char Char"/>
    <w:basedOn w:val="aa"/>
    <w:next w:val="af0"/>
    <w:rsid w:val="00951A81"/>
    <w:rPr>
      <w:rFonts w:ascii="宋体" w:eastAsia="宋体" w:hAnsi="Courier New" w:cs="Courier New"/>
      <w:sz w:val="21"/>
      <w:szCs w:val="21"/>
    </w:rPr>
  </w:style>
  <w:style w:type="paragraph" w:customStyle="1" w:styleId="QandAAnswer">
    <w:name w:val="QandAAnswer"/>
    <w:basedOn w:val="aa"/>
    <w:next w:val="aa"/>
    <w:rsid w:val="00951A81"/>
    <w:pPr>
      <w:widowControl/>
      <w:numPr>
        <w:numId w:val="29"/>
      </w:numPr>
      <w:tabs>
        <w:tab w:val="left" w:pos="1224"/>
      </w:tabs>
      <w:spacing w:before="60"/>
      <w:jc w:val="left"/>
    </w:pPr>
    <w:rPr>
      <w:rFonts w:ascii="Univers" w:eastAsia="宋体" w:hAnsi="Univers"/>
      <w:kern w:val="0"/>
      <w:sz w:val="22"/>
      <w:szCs w:val="22"/>
    </w:rPr>
  </w:style>
  <w:style w:type="paragraph" w:customStyle="1" w:styleId="font7">
    <w:name w:val="font7"/>
    <w:basedOn w:val="aa"/>
    <w:rsid w:val="00951A81"/>
    <w:pPr>
      <w:widowControl/>
      <w:spacing w:before="100" w:beforeAutospacing="1" w:after="100" w:afterAutospacing="1"/>
      <w:jc w:val="left"/>
    </w:pPr>
    <w:rPr>
      <w:rFonts w:eastAsia="宋体"/>
      <w:kern w:val="0"/>
      <w:sz w:val="20"/>
    </w:rPr>
  </w:style>
  <w:style w:type="paragraph" w:customStyle="1" w:styleId="CharChar20">
    <w:name w:val="Char Char2"/>
    <w:basedOn w:val="aa"/>
    <w:rsid w:val="00951A81"/>
    <w:pPr>
      <w:tabs>
        <w:tab w:val="left" w:pos="360"/>
      </w:tabs>
      <w:ind w:firstLineChars="150" w:firstLine="420"/>
    </w:pPr>
    <w:rPr>
      <w:rFonts w:ascii="Arial" w:eastAsia="宋体" w:hAnsi="Arial"/>
      <w:sz w:val="20"/>
    </w:rPr>
  </w:style>
  <w:style w:type="paragraph" w:customStyle="1" w:styleId="CharCharCharChar">
    <w:name w:val="Char Char Char Char"/>
    <w:basedOn w:val="aa"/>
    <w:rsid w:val="00951A81"/>
    <w:rPr>
      <w:rFonts w:ascii="Tahoma" w:eastAsia="宋体" w:hAnsi="Tahoma"/>
      <w:sz w:val="24"/>
    </w:rPr>
  </w:style>
  <w:style w:type="paragraph" w:customStyle="1" w:styleId="095">
    <w:name w:val="正文 首行缩进:  0.95 厘米"/>
    <w:basedOn w:val="aa"/>
    <w:link w:val="095CharChar"/>
    <w:rsid w:val="00951A81"/>
    <w:pPr>
      <w:widowControl/>
      <w:spacing w:line="360" w:lineRule="auto"/>
      <w:ind w:firstLine="482"/>
      <w:jc w:val="left"/>
    </w:pPr>
    <w:rPr>
      <w:rFonts w:ascii="ˎ̥" w:eastAsia="宋体" w:hAnsi="ˎ̥" w:cs="宋体"/>
      <w:kern w:val="0"/>
      <w:sz w:val="24"/>
    </w:rPr>
  </w:style>
  <w:style w:type="paragraph" w:customStyle="1" w:styleId="xl32">
    <w:name w:val="xl32"/>
    <w:basedOn w:val="aa"/>
    <w:rsid w:val="00951A81"/>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H3Char1">
    <w:name w:val="H3 Char1"/>
    <w:basedOn w:val="aa"/>
    <w:rsid w:val="00951A81"/>
    <w:pPr>
      <w:widowControl/>
      <w:spacing w:after="160" w:line="240" w:lineRule="exact"/>
      <w:jc w:val="left"/>
    </w:pPr>
    <w:rPr>
      <w:rFonts w:ascii="Verdana" w:eastAsia="宋体" w:hAnsi="Verdana"/>
      <w:kern w:val="0"/>
      <w:sz w:val="20"/>
      <w:lang w:eastAsia="en-US"/>
    </w:rPr>
  </w:style>
  <w:style w:type="paragraph" w:customStyle="1" w:styleId="CharChar1CharCharCharCharCharCharCharCharCharCharCharCharCharCharCharChar">
    <w:name w:val="Char Char1 Char Char Char Char Char Char Char Char Char Char Char Char Char Char Char Char"/>
    <w:basedOn w:val="aa"/>
    <w:rsid w:val="00951A81"/>
    <w:pPr>
      <w:tabs>
        <w:tab w:val="left" w:pos="360"/>
      </w:tabs>
      <w:ind w:firstLineChars="150" w:firstLine="420"/>
    </w:pPr>
    <w:rPr>
      <w:rFonts w:ascii="Arial" w:eastAsia="宋体" w:hAnsi="Arial" w:cs="Arial"/>
      <w:sz w:val="20"/>
    </w:rPr>
  </w:style>
  <w:style w:type="paragraph" w:customStyle="1" w:styleId="45">
    <w:name w:val="分局4"/>
    <w:basedOn w:val="4"/>
    <w:qFormat/>
    <w:rsid w:val="00951A81"/>
    <w:pPr>
      <w:spacing w:before="0" w:after="0" w:line="240" w:lineRule="auto"/>
    </w:pPr>
    <w:rPr>
      <w:rFonts w:ascii="宋体" w:eastAsia="宋体" w:hAnsi="宋体"/>
      <w:b w:val="0"/>
      <w:sz w:val="21"/>
      <w:szCs w:val="21"/>
    </w:rPr>
  </w:style>
  <w:style w:type="paragraph" w:customStyle="1" w:styleId="a8">
    <w:name w:val="附录"/>
    <w:basedOn w:val="aa"/>
    <w:next w:val="aa"/>
    <w:rsid w:val="00951A81"/>
    <w:pPr>
      <w:numPr>
        <w:numId w:val="30"/>
      </w:numPr>
      <w:tabs>
        <w:tab w:val="left" w:pos="425"/>
      </w:tabs>
    </w:pPr>
    <w:rPr>
      <w:rFonts w:eastAsia="宋体"/>
      <w:b/>
      <w:sz w:val="24"/>
      <w:szCs w:val="24"/>
    </w:rPr>
  </w:style>
  <w:style w:type="paragraph" w:customStyle="1" w:styleId="2f">
    <w:name w:val="正文文字缩进2字"/>
    <w:basedOn w:val="afb"/>
    <w:rsid w:val="00951A81"/>
    <w:pPr>
      <w:widowControl w:val="0"/>
      <w:spacing w:before="60" w:after="60" w:line="240" w:lineRule="auto"/>
      <w:ind w:firstLineChars="37" w:firstLine="89"/>
    </w:pPr>
    <w:rPr>
      <w:rFonts w:ascii="宋体" w:eastAsia="宋体" w:hAnsi="宋体"/>
      <w:b w:val="0"/>
      <w:kern w:val="2"/>
      <w:sz w:val="24"/>
      <w:szCs w:val="24"/>
    </w:rPr>
  </w:style>
  <w:style w:type="paragraph" w:customStyle="1" w:styleId="3Level3HeadH3level3PIM3h33rdlevel3l3CTLevel3">
    <w:name w:val="样式 标题 3Level 3 HeadH3level_3PIM 3h33rd level3l3CTLevel...3"/>
    <w:basedOn w:val="3"/>
    <w:rsid w:val="00951A81"/>
    <w:pPr>
      <w:keepLines/>
      <w:spacing w:beforeLines="50" w:afterLines="50" w:line="360" w:lineRule="auto"/>
      <w:ind w:left="431" w:hanging="431"/>
    </w:pPr>
    <w:rPr>
      <w:rFonts w:ascii="Times New Roman" w:hAnsi="Times New Roman" w:cs="宋体"/>
      <w:bCs/>
      <w:color w:val="auto"/>
      <w:sz w:val="28"/>
    </w:rPr>
  </w:style>
  <w:style w:type="paragraph" w:customStyle="1" w:styleId="Numberedlist24">
    <w:name w:val="Numbered list 2.4"/>
    <w:basedOn w:val="4"/>
    <w:next w:val="aa"/>
    <w:rsid w:val="00951A81"/>
    <w:pPr>
      <w:keepLines w:val="0"/>
      <w:widowControl/>
      <w:numPr>
        <w:ilvl w:val="3"/>
        <w:numId w:val="8"/>
      </w:numPr>
      <w:tabs>
        <w:tab w:val="clear" w:pos="2160"/>
        <w:tab w:val="left" w:pos="1080"/>
        <w:tab w:val="left" w:pos="1440"/>
        <w:tab w:val="left" w:pos="1800"/>
      </w:tabs>
      <w:spacing w:before="240" w:after="60" w:line="240" w:lineRule="auto"/>
      <w:jc w:val="left"/>
    </w:pPr>
    <w:rPr>
      <w:rFonts w:ascii="Futura Bk" w:eastAsia="宋体" w:hAnsi="Futura Bk"/>
      <w:kern w:val="0"/>
      <w:sz w:val="20"/>
      <w:lang w:val="en-GB" w:eastAsia="en-US"/>
    </w:rPr>
  </w:style>
  <w:style w:type="paragraph" w:customStyle="1" w:styleId="Char1CharCharChar">
    <w:name w:val="Char1 Char Char Char"/>
    <w:basedOn w:val="aa"/>
    <w:rsid w:val="00951A81"/>
    <w:pPr>
      <w:tabs>
        <w:tab w:val="left" w:pos="720"/>
      </w:tabs>
      <w:ind w:left="720" w:hanging="720"/>
    </w:pPr>
    <w:rPr>
      <w:rFonts w:eastAsia="宋体"/>
      <w:sz w:val="24"/>
      <w:szCs w:val="24"/>
    </w:rPr>
  </w:style>
  <w:style w:type="paragraph" w:customStyle="1" w:styleId="60">
    <w:name w:val="样式6"/>
    <w:basedOn w:val="aa"/>
    <w:link w:val="6CharChar"/>
    <w:rsid w:val="00951A81"/>
    <w:pPr>
      <w:widowControl/>
      <w:snapToGrid w:val="0"/>
      <w:spacing w:beforeLines="100" w:line="360" w:lineRule="auto"/>
    </w:pPr>
    <w:rPr>
      <w:rFonts w:eastAsia="宋体"/>
      <w:b/>
      <w:bCs/>
      <w:spacing w:val="10"/>
      <w:kern w:val="0"/>
      <w:sz w:val="21"/>
      <w:szCs w:val="21"/>
    </w:rPr>
  </w:style>
  <w:style w:type="paragraph" w:customStyle="1" w:styleId="BulletList">
    <w:name w:val="Bullet List"/>
    <w:basedOn w:val="aa"/>
    <w:rsid w:val="00951A81"/>
    <w:pPr>
      <w:widowControl/>
      <w:tabs>
        <w:tab w:val="left" w:pos="0"/>
      </w:tabs>
      <w:spacing w:before="120" w:line="360" w:lineRule="auto"/>
      <w:ind w:right="-1" w:hanging="540"/>
    </w:pPr>
    <w:rPr>
      <w:rFonts w:ascii="Courier New" w:eastAsia="宋体" w:hAnsi="Courier New"/>
      <w:snapToGrid w:val="0"/>
      <w:kern w:val="0"/>
      <w:sz w:val="20"/>
      <w:lang w:val="en-GB"/>
    </w:rPr>
  </w:style>
  <w:style w:type="paragraph" w:customStyle="1" w:styleId="xl63">
    <w:name w:val="xl63"/>
    <w:basedOn w:val="aa"/>
    <w:rsid w:val="00EE4667"/>
    <w:pPr>
      <w:widowControl/>
      <w:spacing w:before="100" w:beforeAutospacing="1" w:after="100" w:afterAutospacing="1"/>
      <w:jc w:val="center"/>
    </w:pPr>
    <w:rPr>
      <w:rFonts w:eastAsia="Times New Roman"/>
      <w:kern w:val="0"/>
      <w:sz w:val="24"/>
      <w:szCs w:val="24"/>
    </w:rPr>
  </w:style>
  <w:style w:type="paragraph" w:customStyle="1" w:styleId="xl64">
    <w:name w:val="xl64"/>
    <w:basedOn w:val="aa"/>
    <w:rsid w:val="00EE46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kern w:val="0"/>
      <w:sz w:val="24"/>
      <w:szCs w:val="24"/>
    </w:rPr>
  </w:style>
  <w:style w:type="paragraph" w:customStyle="1" w:styleId="xl65">
    <w:name w:val="xl65"/>
    <w:basedOn w:val="aa"/>
    <w:rsid w:val="00EE46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kern w:val="0"/>
      <w:sz w:val="24"/>
      <w:szCs w:val="24"/>
    </w:rPr>
  </w:style>
  <w:style w:type="paragraph" w:customStyle="1" w:styleId="xl66">
    <w:name w:val="xl66"/>
    <w:basedOn w:val="aa"/>
    <w:rsid w:val="00EE4667"/>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kern w:val="0"/>
      <w:sz w:val="24"/>
      <w:szCs w:val="24"/>
    </w:rPr>
  </w:style>
  <w:style w:type="paragraph" w:customStyle="1" w:styleId="xl67">
    <w:name w:val="xl67"/>
    <w:basedOn w:val="aa"/>
    <w:rsid w:val="00EE4667"/>
    <w:pPr>
      <w:widowControl/>
      <w:pBdr>
        <w:left w:val="single" w:sz="4" w:space="0" w:color="auto"/>
        <w:right w:val="single" w:sz="4" w:space="0" w:color="auto"/>
      </w:pBdr>
      <w:spacing w:before="100" w:beforeAutospacing="1" w:after="100" w:afterAutospacing="1"/>
      <w:jc w:val="center"/>
    </w:pPr>
    <w:rPr>
      <w:rFonts w:eastAsia="Times New Roman"/>
      <w:kern w:val="0"/>
      <w:sz w:val="24"/>
      <w:szCs w:val="24"/>
    </w:rPr>
  </w:style>
  <w:style w:type="paragraph" w:customStyle="1" w:styleId="xl68">
    <w:name w:val="xl68"/>
    <w:basedOn w:val="aa"/>
    <w:rsid w:val="00EE4667"/>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kern w:val="0"/>
      <w:sz w:val="24"/>
      <w:szCs w:val="24"/>
    </w:rPr>
  </w:style>
  <w:style w:type="paragraph" w:customStyle="1" w:styleId="39">
    <w:name w:val="列出段落3"/>
    <w:basedOn w:val="aa"/>
    <w:qFormat/>
    <w:rsid w:val="00F45638"/>
    <w:pPr>
      <w:ind w:firstLineChars="200" w:firstLine="420"/>
    </w:pPr>
    <w:rPr>
      <w:rFonts w:ascii="Calibri" w:eastAsia="宋体" w:hAnsi="Calibri"/>
      <w:sz w:val="21"/>
      <w:szCs w:val="22"/>
    </w:rPr>
  </w:style>
  <w:style w:type="paragraph" w:customStyle="1" w:styleId="affff8">
    <w:name w:val="正文段"/>
    <w:basedOn w:val="aa"/>
    <w:rsid w:val="00F45638"/>
    <w:pPr>
      <w:widowControl/>
      <w:adjustRightInd w:val="0"/>
      <w:spacing w:after="240" w:line="360" w:lineRule="atLeast"/>
      <w:ind w:firstLine="454"/>
      <w:textAlignment w:val="bottom"/>
    </w:pPr>
    <w:rPr>
      <w:rFonts w:ascii="楷体_GB2312"/>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951A81"/>
    <w:pPr>
      <w:widowControl w:val="0"/>
      <w:jc w:val="both"/>
    </w:pPr>
    <w:rPr>
      <w:rFonts w:eastAsia="楷体_GB2312"/>
      <w:kern w:val="2"/>
      <w:sz w:val="30"/>
    </w:rPr>
  </w:style>
  <w:style w:type="paragraph" w:styleId="10">
    <w:name w:val="heading 1"/>
    <w:basedOn w:val="aa"/>
    <w:next w:val="aa"/>
    <w:link w:val="1Char"/>
    <w:uiPriority w:val="9"/>
    <w:qFormat/>
    <w:rsid w:val="00951A81"/>
    <w:pPr>
      <w:keepNext/>
      <w:spacing w:beforeLines="100" w:line="360" w:lineRule="auto"/>
      <w:outlineLvl w:val="0"/>
    </w:pPr>
    <w:rPr>
      <w:rFonts w:eastAsia="宋体"/>
    </w:rPr>
  </w:style>
  <w:style w:type="paragraph" w:styleId="21">
    <w:name w:val="heading 2"/>
    <w:basedOn w:val="aa"/>
    <w:next w:val="aa"/>
    <w:link w:val="2Char"/>
    <w:qFormat/>
    <w:rsid w:val="00951A81"/>
    <w:pPr>
      <w:keepNext/>
      <w:keepLines/>
      <w:spacing w:before="260" w:after="260" w:line="416" w:lineRule="auto"/>
      <w:outlineLvl w:val="1"/>
    </w:pPr>
    <w:rPr>
      <w:rFonts w:ascii="Arial" w:eastAsia="黑体" w:hAnsi="Arial"/>
      <w:b/>
      <w:sz w:val="32"/>
    </w:rPr>
  </w:style>
  <w:style w:type="paragraph" w:styleId="3">
    <w:name w:val="heading 3"/>
    <w:basedOn w:val="10"/>
    <w:next w:val="aa"/>
    <w:link w:val="3Char"/>
    <w:uiPriority w:val="99"/>
    <w:qFormat/>
    <w:rsid w:val="00951A81"/>
    <w:pPr>
      <w:spacing w:beforeLines="0" w:after="180" w:line="240" w:lineRule="auto"/>
      <w:outlineLvl w:val="2"/>
    </w:pPr>
    <w:rPr>
      <w:rFonts w:ascii="Arial" w:eastAsia="黑体" w:hAnsi="Arial"/>
      <w:b/>
      <w:color w:val="000000"/>
      <w:sz w:val="24"/>
    </w:rPr>
  </w:style>
  <w:style w:type="paragraph" w:styleId="4">
    <w:name w:val="heading 4"/>
    <w:basedOn w:val="aa"/>
    <w:next w:val="aa"/>
    <w:link w:val="4Char"/>
    <w:qFormat/>
    <w:rsid w:val="00951A81"/>
    <w:pPr>
      <w:keepNext/>
      <w:keepLines/>
      <w:spacing w:before="280" w:after="290" w:line="376" w:lineRule="auto"/>
      <w:outlineLvl w:val="3"/>
    </w:pPr>
    <w:rPr>
      <w:rFonts w:ascii="Arial" w:eastAsia="黑体" w:hAnsi="Arial"/>
      <w:b/>
      <w:sz w:val="28"/>
    </w:rPr>
  </w:style>
  <w:style w:type="paragraph" w:styleId="5">
    <w:name w:val="heading 5"/>
    <w:basedOn w:val="aa"/>
    <w:next w:val="aa"/>
    <w:link w:val="5Char"/>
    <w:qFormat/>
    <w:rsid w:val="00951A81"/>
    <w:pPr>
      <w:keepNext/>
      <w:keepLines/>
      <w:spacing w:before="280" w:after="290" w:line="372" w:lineRule="auto"/>
      <w:outlineLvl w:val="4"/>
    </w:pPr>
    <w:rPr>
      <w:rFonts w:eastAsia="宋体"/>
      <w:b/>
      <w:sz w:val="28"/>
    </w:rPr>
  </w:style>
  <w:style w:type="paragraph" w:styleId="6">
    <w:name w:val="heading 6"/>
    <w:basedOn w:val="aa"/>
    <w:next w:val="aa"/>
    <w:link w:val="6Char"/>
    <w:qFormat/>
    <w:rsid w:val="00951A81"/>
    <w:pPr>
      <w:keepNext/>
      <w:keepLines/>
      <w:spacing w:before="240" w:after="64" w:line="317" w:lineRule="auto"/>
      <w:outlineLvl w:val="5"/>
    </w:pPr>
    <w:rPr>
      <w:rFonts w:ascii="Arial" w:eastAsia="黑体" w:hAnsi="Arial"/>
      <w:b/>
      <w:sz w:val="24"/>
    </w:rPr>
  </w:style>
  <w:style w:type="paragraph" w:styleId="70">
    <w:name w:val="heading 7"/>
    <w:basedOn w:val="aa"/>
    <w:next w:val="aa"/>
    <w:link w:val="7Char"/>
    <w:qFormat/>
    <w:rsid w:val="00951A81"/>
    <w:pPr>
      <w:keepNext/>
      <w:keepLines/>
      <w:spacing w:before="240" w:after="64" w:line="317" w:lineRule="auto"/>
      <w:outlineLvl w:val="6"/>
    </w:pPr>
    <w:rPr>
      <w:rFonts w:eastAsia="宋体"/>
      <w:b/>
      <w:sz w:val="24"/>
    </w:rPr>
  </w:style>
  <w:style w:type="paragraph" w:styleId="8">
    <w:name w:val="heading 8"/>
    <w:basedOn w:val="aa"/>
    <w:next w:val="aa"/>
    <w:link w:val="8Char"/>
    <w:qFormat/>
    <w:rsid w:val="00951A81"/>
    <w:pPr>
      <w:keepNext/>
      <w:keepLines/>
      <w:spacing w:before="240" w:after="64" w:line="317" w:lineRule="auto"/>
      <w:outlineLvl w:val="7"/>
    </w:pPr>
    <w:rPr>
      <w:rFonts w:ascii="Arial" w:eastAsia="黑体" w:hAnsi="Arial"/>
      <w:sz w:val="24"/>
    </w:rPr>
  </w:style>
  <w:style w:type="paragraph" w:styleId="9">
    <w:name w:val="heading 9"/>
    <w:basedOn w:val="aa"/>
    <w:next w:val="aa"/>
    <w:link w:val="9Char"/>
    <w:qFormat/>
    <w:rsid w:val="00951A81"/>
    <w:pPr>
      <w:keepNext/>
      <w:keepLines/>
      <w:spacing w:before="240" w:after="64" w:line="317" w:lineRule="auto"/>
      <w:outlineLvl w:val="8"/>
    </w:pPr>
    <w:rPr>
      <w:rFonts w:ascii="Arial" w:eastAsia="黑体" w:hAnsi="Arial"/>
      <w:sz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6Char">
    <w:name w:val="标题 6 Char"/>
    <w:link w:val="6"/>
    <w:rsid w:val="00951A81"/>
    <w:rPr>
      <w:rFonts w:ascii="Arial" w:eastAsia="黑体" w:hAnsi="Arial"/>
      <w:b/>
      <w:kern w:val="2"/>
      <w:sz w:val="24"/>
      <w:lang w:val="en-US" w:eastAsia="zh-CN" w:bidi="ar-SA"/>
    </w:rPr>
  </w:style>
  <w:style w:type="character" w:customStyle="1" w:styleId="stChar">
    <w:name w:val="st Char"/>
    <w:aliases w:val="PIM 7 Char,Legal Level 1.1. Char,不用 Char,ITT t7 Char,PA Appendix Major Char,H TIMES1 Char,1.标题 6 Char,letter list Char,lettered list Char,letter list1 Char,lettered list1 Char,letter list2 Char,lettered list2 Char,letter list11 Char"/>
    <w:rsid w:val="00951A81"/>
    <w:rPr>
      <w:rFonts w:ascii="Times New Roman" w:hAnsi="Times New Roman"/>
      <w:b/>
      <w:bCs/>
      <w:snapToGrid w:val="0"/>
      <w:sz w:val="24"/>
      <w:szCs w:val="24"/>
    </w:rPr>
  </w:style>
  <w:style w:type="character" w:styleId="ae">
    <w:name w:val="annotation reference"/>
    <w:rsid w:val="00951A81"/>
    <w:rPr>
      <w:sz w:val="21"/>
      <w:szCs w:val="21"/>
    </w:rPr>
  </w:style>
  <w:style w:type="character" w:customStyle="1" w:styleId="Char">
    <w:name w:val="文档结构图 Char"/>
    <w:link w:val="af"/>
    <w:rsid w:val="00951A81"/>
    <w:rPr>
      <w:rFonts w:eastAsia="宋体"/>
      <w:kern w:val="2"/>
      <w:sz w:val="21"/>
      <w:szCs w:val="24"/>
      <w:lang w:val="en-US" w:eastAsia="zh-CN" w:bidi="ar-SA"/>
    </w:rPr>
  </w:style>
  <w:style w:type="character" w:customStyle="1" w:styleId="Char0">
    <w:name w:val="特点标题 Char"/>
    <w:aliases w:val="正文文字首行缩进 Char,正文文字缩进 Char Char"/>
    <w:rsid w:val="00951A81"/>
    <w:rPr>
      <w:rFonts w:ascii="宋体" w:eastAsia="宋体"/>
      <w:kern w:val="2"/>
      <w:sz w:val="28"/>
      <w:lang w:val="en-US" w:eastAsia="zh-CN" w:bidi="ar-SA"/>
    </w:rPr>
  </w:style>
  <w:style w:type="character" w:customStyle="1" w:styleId="4Char">
    <w:name w:val="标题 4 Char"/>
    <w:link w:val="4"/>
    <w:rsid w:val="00951A81"/>
    <w:rPr>
      <w:rFonts w:ascii="Arial" w:eastAsia="黑体" w:hAnsi="Arial"/>
      <w:b/>
      <w:kern w:val="2"/>
      <w:sz w:val="28"/>
      <w:lang w:val="en-US" w:eastAsia="zh-CN" w:bidi="ar-SA"/>
    </w:rPr>
  </w:style>
  <w:style w:type="character" w:customStyle="1" w:styleId="Char1">
    <w:name w:val="纯文本 Char"/>
    <w:aliases w:val=" Char Char Char Char Char Char Char Char Char,普通文字 Char Char1,纯文本 Char Char Char,普通文字 Char Char Char,普通文字 Char1,正 文 1 Char,普通文字 Char Char Char Char Char Char Char,普通文字 Char Char Char Char Char Char Char Char Char Char1,普通文字2 Char,普通文 Char"/>
    <w:link w:val="af0"/>
    <w:rsid w:val="00951A81"/>
    <w:rPr>
      <w:rFonts w:ascii="宋体" w:eastAsia="宋体" w:hAnsi="Courier New"/>
      <w:kern w:val="2"/>
      <w:sz w:val="21"/>
      <w:lang w:val="en-US" w:eastAsia="zh-CN" w:bidi="ar-SA"/>
    </w:rPr>
  </w:style>
  <w:style w:type="character" w:customStyle="1" w:styleId="Char2">
    <w:name w:val="批注框文本 Char"/>
    <w:link w:val="af1"/>
    <w:uiPriority w:val="99"/>
    <w:rsid w:val="00951A81"/>
    <w:rPr>
      <w:rFonts w:eastAsia="楷体_GB2312"/>
      <w:kern w:val="2"/>
      <w:sz w:val="18"/>
      <w:lang w:val="en-US" w:eastAsia="zh-CN" w:bidi="ar-SA"/>
    </w:rPr>
  </w:style>
  <w:style w:type="character" w:customStyle="1" w:styleId="CharChar">
    <w:name w:val="表格 Char Char"/>
    <w:link w:val="af2"/>
    <w:locked/>
    <w:rsid w:val="00951A81"/>
    <w:rPr>
      <w:rFonts w:ascii="宋体" w:eastAsia="宋体" w:hAnsi="宋体"/>
      <w:sz w:val="24"/>
      <w:szCs w:val="24"/>
      <w:lang w:val="en-US" w:eastAsia="zh-CN" w:bidi="ar-SA"/>
    </w:rPr>
  </w:style>
  <w:style w:type="character" w:customStyle="1" w:styleId="9Char">
    <w:name w:val="标题 9 Char"/>
    <w:link w:val="9"/>
    <w:rsid w:val="00951A81"/>
    <w:rPr>
      <w:rFonts w:ascii="Arial" w:eastAsia="黑体" w:hAnsi="Arial"/>
      <w:kern w:val="2"/>
      <w:sz w:val="21"/>
      <w:lang w:val="en-US" w:eastAsia="zh-CN" w:bidi="ar-SA"/>
    </w:rPr>
  </w:style>
  <w:style w:type="character" w:customStyle="1" w:styleId="3Char">
    <w:name w:val="标题 3 Char"/>
    <w:link w:val="3"/>
    <w:uiPriority w:val="99"/>
    <w:rsid w:val="00951A81"/>
    <w:rPr>
      <w:rFonts w:ascii="Arial" w:eastAsia="黑体" w:hAnsi="Arial"/>
      <w:b/>
      <w:color w:val="000000"/>
      <w:kern w:val="2"/>
      <w:sz w:val="24"/>
      <w:lang w:val="en-US" w:eastAsia="zh-CN" w:bidi="ar-SA"/>
    </w:rPr>
  </w:style>
  <w:style w:type="character" w:customStyle="1" w:styleId="3Char0">
    <w:name w:val="正文文本缩进 3 Char"/>
    <w:link w:val="30"/>
    <w:rsid w:val="00951A81"/>
    <w:rPr>
      <w:rFonts w:eastAsia="宋体"/>
      <w:kern w:val="2"/>
      <w:sz w:val="21"/>
      <w:lang w:val="en-US" w:eastAsia="zh-CN" w:bidi="ar-SA"/>
    </w:rPr>
  </w:style>
  <w:style w:type="character" w:customStyle="1" w:styleId="Char3">
    <w:name w:val="标题 Char"/>
    <w:link w:val="af3"/>
    <w:rsid w:val="00951A81"/>
    <w:rPr>
      <w:rFonts w:eastAsia="宋体"/>
      <w:b/>
      <w:kern w:val="2"/>
      <w:sz w:val="24"/>
      <w:lang w:val="en-US" w:eastAsia="zh-CN" w:bidi="ar-SA"/>
    </w:rPr>
  </w:style>
  <w:style w:type="character" w:customStyle="1" w:styleId="BCharChar">
    <w:name w:val="项目符号B Char Char"/>
    <w:link w:val="B"/>
    <w:rsid w:val="00951A81"/>
    <w:rPr>
      <w:rFonts w:ascii="宋体" w:hAnsi="宋体"/>
      <w:kern w:val="2"/>
      <w:sz w:val="24"/>
      <w:szCs w:val="24"/>
    </w:rPr>
  </w:style>
  <w:style w:type="character" w:customStyle="1" w:styleId="Char4">
    <w:name w:val="无间隔 Char"/>
    <w:link w:val="af4"/>
    <w:rsid w:val="00951A81"/>
    <w:rPr>
      <w:rFonts w:ascii="Calibri" w:hAnsi="Calibri"/>
      <w:sz w:val="22"/>
      <w:szCs w:val="22"/>
      <w:lang w:val="en-US" w:eastAsia="zh-CN" w:bidi="ar-SA"/>
    </w:rPr>
  </w:style>
  <w:style w:type="character" w:styleId="af5">
    <w:name w:val="Emphasis"/>
    <w:qFormat/>
    <w:rsid w:val="00951A81"/>
    <w:rPr>
      <w:i/>
      <w:iCs/>
    </w:rPr>
  </w:style>
  <w:style w:type="character" w:customStyle="1" w:styleId="BulletingFirstIndent1CharChar">
    <w:name w:val="Bulleting First Indent 1 Char Char"/>
    <w:link w:val="BulletingFirstIndent1"/>
    <w:rsid w:val="00951A81"/>
    <w:rPr>
      <w:rFonts w:ascii="Tahoma" w:hAnsi="Tahoma"/>
      <w:sz w:val="21"/>
      <w:szCs w:val="21"/>
    </w:rPr>
  </w:style>
  <w:style w:type="character" w:styleId="af6">
    <w:name w:val="Strong"/>
    <w:qFormat/>
    <w:rsid w:val="00951A81"/>
    <w:rPr>
      <w:b/>
    </w:rPr>
  </w:style>
  <w:style w:type="character" w:customStyle="1" w:styleId="H6CharChar">
    <w:name w:val="H6 Char Char"/>
    <w:rsid w:val="00951A81"/>
    <w:rPr>
      <w:rFonts w:ascii="Arial" w:eastAsia="黑体" w:hAnsi="Arial" w:cs="Times New Roman"/>
      <w:b/>
      <w:sz w:val="21"/>
      <w:szCs w:val="20"/>
    </w:rPr>
  </w:style>
  <w:style w:type="character" w:customStyle="1" w:styleId="Body1CharChar">
    <w:name w:val="*Body 1 Char Char"/>
    <w:link w:val="Body1"/>
    <w:rsid w:val="00951A81"/>
    <w:rPr>
      <w:rFonts w:ascii="Arial" w:hAnsi="Arial"/>
      <w:sz w:val="24"/>
      <w:szCs w:val="24"/>
      <w:lang w:val="en-US" w:eastAsia="zh-CN" w:bidi="ar-SA"/>
    </w:rPr>
  </w:style>
  <w:style w:type="character" w:customStyle="1" w:styleId="Char5">
    <w:name w:val="正文文本缩进 Char"/>
    <w:link w:val="af7"/>
    <w:rsid w:val="00951A81"/>
    <w:rPr>
      <w:rFonts w:ascii="宋体" w:eastAsia="宋体"/>
      <w:kern w:val="2"/>
      <w:sz w:val="28"/>
      <w:lang w:val="en-US" w:eastAsia="zh-CN" w:bidi="ar-SA"/>
    </w:rPr>
  </w:style>
  <w:style w:type="character" w:customStyle="1" w:styleId="size31">
    <w:name w:val="size31"/>
    <w:rsid w:val="00951A81"/>
    <w:rPr>
      <w:rFonts w:ascii="宋体" w:eastAsia="宋体" w:hAnsi="宋体" w:hint="eastAsia"/>
      <w:color w:val="000000"/>
      <w:sz w:val="18"/>
      <w:szCs w:val="18"/>
    </w:rPr>
  </w:style>
  <w:style w:type="character" w:customStyle="1" w:styleId="11">
    <w:name w:val="引用1"/>
    <w:basedOn w:val="ab"/>
    <w:rsid w:val="00951A81"/>
  </w:style>
  <w:style w:type="character" w:customStyle="1" w:styleId="2Char0">
    <w:name w:val="正文文本缩进 2 Char"/>
    <w:link w:val="22"/>
    <w:rsid w:val="00951A81"/>
    <w:rPr>
      <w:rFonts w:eastAsia="宋体"/>
      <w:kern w:val="2"/>
      <w:sz w:val="21"/>
      <w:lang w:val="en-US" w:eastAsia="zh-CN" w:bidi="ar-SA"/>
    </w:rPr>
  </w:style>
  <w:style w:type="character" w:customStyle="1" w:styleId="BodyTextFirstIndentImportantCharChar">
    <w:name w:val="Body Text First Indent Important Char Char"/>
    <w:rsid w:val="00951A81"/>
    <w:rPr>
      <w:rFonts w:ascii="Tahoma" w:eastAsia="宋体" w:hAnsi="Tahoma"/>
      <w:b/>
      <w:kern w:val="2"/>
      <w:sz w:val="22"/>
      <w:szCs w:val="21"/>
      <w:lang w:val="en-US" w:eastAsia="zh-CN" w:bidi="ar-SA"/>
    </w:rPr>
  </w:style>
  <w:style w:type="character" w:styleId="af8">
    <w:name w:val="page number"/>
    <w:basedOn w:val="ab"/>
    <w:rsid w:val="00951A81"/>
  </w:style>
  <w:style w:type="character" w:customStyle="1" w:styleId="contentheaderrev1">
    <w:name w:val="contentheaderrev1"/>
    <w:rsid w:val="00951A81"/>
    <w:rPr>
      <w:rFonts w:ascii="Arial" w:hAnsi="Arial" w:cs="Arial" w:hint="default"/>
      <w:b/>
      <w:bCs/>
      <w:strike w:val="0"/>
      <w:dstrike w:val="0"/>
      <w:color w:val="FFFFFF"/>
      <w:sz w:val="22"/>
      <w:szCs w:val="22"/>
      <w:u w:val="none"/>
    </w:rPr>
  </w:style>
  <w:style w:type="character" w:customStyle="1" w:styleId="f14b1">
    <w:name w:val="f14b1"/>
    <w:rsid w:val="00951A81"/>
    <w:rPr>
      <w:b/>
      <w:sz w:val="23"/>
    </w:rPr>
  </w:style>
  <w:style w:type="character" w:styleId="af9">
    <w:name w:val="FollowedHyperlink"/>
    <w:uiPriority w:val="99"/>
    <w:rsid w:val="00951A81"/>
    <w:rPr>
      <w:color w:val="800080"/>
      <w:u w:val="single"/>
    </w:rPr>
  </w:style>
  <w:style w:type="character" w:customStyle="1" w:styleId="Char6">
    <w:name w:val="Ò³Ã¼ Char"/>
    <w:aliases w:val="h Char,even Char,En-tête 1.1 Char Char,标题 1.1 Char,Title 2 Char,2 headline Char,headline Char,S&amp;R2 Char,ERMH2 Char,head:2# Char,Head 2 Char,编号标题2 Char,Titre3 Char"/>
    <w:rsid w:val="00951A81"/>
    <w:rPr>
      <w:sz w:val="18"/>
      <w:szCs w:val="18"/>
    </w:rPr>
  </w:style>
  <w:style w:type="character" w:styleId="afa">
    <w:name w:val="Hyperlink"/>
    <w:uiPriority w:val="99"/>
    <w:rsid w:val="00951A81"/>
    <w:rPr>
      <w:color w:val="0000FF"/>
      <w:u w:val="single"/>
    </w:rPr>
  </w:style>
  <w:style w:type="character" w:customStyle="1" w:styleId="bodytext">
    <w:name w:val="bodytext"/>
    <w:basedOn w:val="ab"/>
    <w:rsid w:val="00951A81"/>
  </w:style>
  <w:style w:type="character" w:customStyle="1" w:styleId="Char7">
    <w:name w:val="正文文本 Char"/>
    <w:link w:val="afb"/>
    <w:rsid w:val="00951A81"/>
    <w:rPr>
      <w:rFonts w:eastAsia="隶书"/>
      <w:b/>
      <w:sz w:val="44"/>
      <w:lang w:val="en-US" w:eastAsia="zh-CN" w:bidi="ar-SA"/>
    </w:rPr>
  </w:style>
  <w:style w:type="character" w:customStyle="1" w:styleId="5Char">
    <w:name w:val="标题 5 Char"/>
    <w:link w:val="5"/>
    <w:rsid w:val="00951A81"/>
    <w:rPr>
      <w:rFonts w:eastAsia="宋体"/>
      <w:b/>
      <w:kern w:val="2"/>
      <w:sz w:val="28"/>
      <w:lang w:val="en-US" w:eastAsia="zh-CN" w:bidi="ar-SA"/>
    </w:rPr>
  </w:style>
  <w:style w:type="character" w:customStyle="1" w:styleId="7Char">
    <w:name w:val="标题 7 Char"/>
    <w:link w:val="70"/>
    <w:rsid w:val="00951A81"/>
    <w:rPr>
      <w:rFonts w:eastAsia="宋体"/>
      <w:b/>
      <w:kern w:val="2"/>
      <w:sz w:val="24"/>
      <w:lang w:val="en-US" w:eastAsia="zh-CN" w:bidi="ar-SA"/>
    </w:rPr>
  </w:style>
  <w:style w:type="character" w:customStyle="1" w:styleId="mainbody1">
    <w:name w:val="mainbody1"/>
    <w:rsid w:val="00951A81"/>
    <w:rPr>
      <w:rFonts w:ascii="Arial" w:hAnsi="Arial" w:hint="default"/>
      <w:b w:val="0"/>
      <w:color w:val="000000"/>
      <w:sz w:val="20"/>
    </w:rPr>
  </w:style>
  <w:style w:type="character" w:customStyle="1" w:styleId="CharChar8">
    <w:name w:val="Char Char8"/>
    <w:rsid w:val="00951A81"/>
    <w:rPr>
      <w:rFonts w:ascii="宋体" w:hAnsi="Courier New" w:cs="Courier New"/>
      <w:szCs w:val="21"/>
    </w:rPr>
  </w:style>
  <w:style w:type="character" w:customStyle="1" w:styleId="ccmtdefault">
    <w:name w:val="ccmtdefault"/>
    <w:basedOn w:val="ab"/>
    <w:rsid w:val="00951A81"/>
  </w:style>
  <w:style w:type="character" w:customStyle="1" w:styleId="BodyCharChar">
    <w:name w:val="Body Char Char"/>
    <w:link w:val="Body"/>
    <w:rsid w:val="00951A81"/>
    <w:rPr>
      <w:rFonts w:ascii="Tahoma" w:hAnsi="Tahoma"/>
      <w:lang w:val="en-US" w:eastAsia="en-US" w:bidi="ar-SA"/>
    </w:rPr>
  </w:style>
  <w:style w:type="character" w:customStyle="1" w:styleId="6CharChar">
    <w:name w:val="样式6 Char Char"/>
    <w:link w:val="60"/>
    <w:rsid w:val="00951A81"/>
    <w:rPr>
      <w:rFonts w:eastAsia="宋体"/>
      <w:b/>
      <w:bCs/>
      <w:spacing w:val="10"/>
      <w:sz w:val="21"/>
      <w:szCs w:val="21"/>
      <w:lang w:val="en-US" w:eastAsia="zh-CN" w:bidi="ar-SA"/>
    </w:rPr>
  </w:style>
  <w:style w:type="character" w:customStyle="1" w:styleId="Char8">
    <w:name w:val="页眉 Char"/>
    <w:link w:val="afc"/>
    <w:uiPriority w:val="99"/>
    <w:rsid w:val="00951A81"/>
    <w:rPr>
      <w:rFonts w:eastAsia="楷体_GB2312"/>
      <w:kern w:val="2"/>
      <w:sz w:val="18"/>
      <w:lang w:val="en-US" w:eastAsia="zh-CN" w:bidi="ar-SA"/>
    </w:rPr>
  </w:style>
  <w:style w:type="character" w:customStyle="1" w:styleId="h9CharChar">
    <w:name w:val="h9 Char Char"/>
    <w:rsid w:val="00951A81"/>
    <w:rPr>
      <w:rFonts w:ascii="Arial" w:eastAsia="黑体" w:hAnsi="Arial" w:cs="Times New Roman"/>
      <w:sz w:val="21"/>
      <w:szCs w:val="20"/>
    </w:rPr>
  </w:style>
  <w:style w:type="character" w:customStyle="1" w:styleId="BodyBulletListCharChar">
    <w:name w:val="Body Bullet List Char Char"/>
    <w:link w:val="BodyBulletList"/>
    <w:rsid w:val="00951A81"/>
    <w:rPr>
      <w:rFonts w:ascii="Tahoma" w:hAnsi="Tahoma"/>
      <w:lang w:eastAsia="en-US"/>
    </w:rPr>
  </w:style>
  <w:style w:type="character" w:customStyle="1" w:styleId="Char9">
    <w:name w:val="正文首行缩进 Char"/>
    <w:link w:val="afd"/>
    <w:rsid w:val="00951A81"/>
    <w:rPr>
      <w:rFonts w:eastAsia="宋体"/>
      <w:b/>
      <w:kern w:val="2"/>
      <w:sz w:val="21"/>
      <w:lang w:val="en-US" w:eastAsia="zh-CN" w:bidi="ar-SA"/>
    </w:rPr>
  </w:style>
  <w:style w:type="character" w:customStyle="1" w:styleId="8Char">
    <w:name w:val="标题 8 Char"/>
    <w:link w:val="8"/>
    <w:rsid w:val="00951A81"/>
    <w:rPr>
      <w:rFonts w:ascii="Arial" w:eastAsia="黑体" w:hAnsi="Arial"/>
      <w:kern w:val="2"/>
      <w:sz w:val="24"/>
      <w:lang w:val="en-US" w:eastAsia="zh-CN" w:bidi="ar-SA"/>
    </w:rPr>
  </w:style>
  <w:style w:type="character" w:customStyle="1" w:styleId="420CharChar">
    <w:name w:val="样式 标题 4 + 行距: 固定值 20 磅 Char Char"/>
    <w:link w:val="420"/>
    <w:rsid w:val="00951A81"/>
    <w:rPr>
      <w:rFonts w:ascii="Arial" w:hAnsi="Arial"/>
      <w:b/>
      <w:color w:val="000000"/>
      <w:kern w:val="2"/>
      <w:sz w:val="21"/>
    </w:rPr>
  </w:style>
  <w:style w:type="character" w:customStyle="1" w:styleId="1Char">
    <w:name w:val="标题 1 Char"/>
    <w:link w:val="10"/>
    <w:uiPriority w:val="9"/>
    <w:rsid w:val="00951A81"/>
    <w:rPr>
      <w:rFonts w:eastAsia="宋体"/>
      <w:kern w:val="2"/>
      <w:sz w:val="30"/>
      <w:lang w:val="en-US" w:eastAsia="zh-CN" w:bidi="ar-SA"/>
    </w:rPr>
  </w:style>
  <w:style w:type="character" w:customStyle="1" w:styleId="Chara">
    <w:name w:val="页脚 Char"/>
    <w:link w:val="afe"/>
    <w:uiPriority w:val="99"/>
    <w:rsid w:val="00951A81"/>
    <w:rPr>
      <w:rFonts w:eastAsia="楷体_GB2312"/>
      <w:kern w:val="2"/>
      <w:sz w:val="18"/>
      <w:lang w:val="en-US" w:eastAsia="zh-CN" w:bidi="ar-SA"/>
    </w:rPr>
  </w:style>
  <w:style w:type="character" w:customStyle="1" w:styleId="2Char1">
    <w:name w:val="正文文本 2 Char"/>
    <w:link w:val="23"/>
    <w:rsid w:val="00951A81"/>
    <w:rPr>
      <w:rFonts w:eastAsia="宋体"/>
      <w:lang w:val="en-US" w:eastAsia="zh-CN" w:bidi="ar-SA"/>
    </w:rPr>
  </w:style>
  <w:style w:type="character" w:customStyle="1" w:styleId="CharChar0">
    <w:name w:val="方案文档 Char Char"/>
    <w:link w:val="aff"/>
    <w:rsid w:val="00951A81"/>
    <w:rPr>
      <w:rFonts w:ascii="宋体" w:eastAsia="宋体" w:hAnsi="宋体"/>
      <w:kern w:val="2"/>
      <w:sz w:val="24"/>
      <w:lang w:val="en-US" w:eastAsia="zh-CN" w:bidi="ar-SA"/>
    </w:rPr>
  </w:style>
  <w:style w:type="character" w:customStyle="1" w:styleId="CharCharCharCharCharCharChar">
    <w:name w:val="Char Char Char Char Char Char Char"/>
    <w:locked/>
    <w:rsid w:val="00951A81"/>
    <w:rPr>
      <w:rFonts w:ascii="宋体" w:eastAsia="宋体"/>
      <w:kern w:val="2"/>
      <w:sz w:val="24"/>
      <w:szCs w:val="24"/>
      <w:lang w:val="en-US" w:eastAsia="zh-CN" w:bidi="ar-SA"/>
    </w:rPr>
  </w:style>
  <w:style w:type="character" w:customStyle="1" w:styleId="p">
    <w:name w:val="p"/>
    <w:basedOn w:val="ab"/>
    <w:rsid w:val="00951A81"/>
  </w:style>
  <w:style w:type="character" w:customStyle="1" w:styleId="StyleListBullet1CharChar">
    <w:name w:val="Style List Bullet1 Char Char"/>
    <w:link w:val="StyleListBullet1"/>
    <w:rsid w:val="00951A81"/>
    <w:rPr>
      <w:rFonts w:ascii="Arial" w:eastAsia="宋体" w:hAnsi="Arial"/>
      <w:sz w:val="24"/>
      <w:lang w:val="en-US" w:eastAsia="zh-CN" w:bidi="ar-SA"/>
    </w:rPr>
  </w:style>
  <w:style w:type="character" w:customStyle="1" w:styleId="095CharChar">
    <w:name w:val="正文 首行缩进:  0.95 厘米 Char Char"/>
    <w:link w:val="095"/>
    <w:rsid w:val="00951A81"/>
    <w:rPr>
      <w:rFonts w:ascii="ˎ̥" w:eastAsia="宋体" w:hAnsi="ˎ̥" w:cs="宋体"/>
      <w:sz w:val="24"/>
      <w:lang w:val="en-US" w:eastAsia="zh-CN" w:bidi="ar-SA"/>
    </w:rPr>
  </w:style>
  <w:style w:type="character" w:customStyle="1" w:styleId="Charb">
    <w:name w:val="日期 Char"/>
    <w:link w:val="aff0"/>
    <w:uiPriority w:val="99"/>
    <w:rsid w:val="00951A81"/>
    <w:rPr>
      <w:rFonts w:eastAsia="楷体_GB2312"/>
      <w:kern w:val="2"/>
      <w:sz w:val="30"/>
      <w:lang w:val="en-US" w:eastAsia="zh-CN" w:bidi="ar-SA"/>
    </w:rPr>
  </w:style>
  <w:style w:type="character" w:customStyle="1" w:styleId="st1">
    <w:name w:val="st1"/>
    <w:rsid w:val="00951A81"/>
  </w:style>
  <w:style w:type="character" w:customStyle="1" w:styleId="boldtitle1">
    <w:name w:val="boldtitle1"/>
    <w:rsid w:val="00951A81"/>
    <w:rPr>
      <w:rFonts w:ascii="Arial" w:hAnsi="Arial" w:cs="Arial" w:hint="default"/>
      <w:b/>
      <w:bCs/>
      <w:spacing w:val="420"/>
      <w:sz w:val="36"/>
      <w:szCs w:val="36"/>
    </w:rPr>
  </w:style>
  <w:style w:type="character" w:customStyle="1" w:styleId="2Char">
    <w:name w:val="标题 2 Char"/>
    <w:link w:val="21"/>
    <w:rsid w:val="00951A81"/>
    <w:rPr>
      <w:rFonts w:ascii="Arial" w:eastAsia="黑体" w:hAnsi="Arial"/>
      <w:b/>
      <w:kern w:val="2"/>
      <w:sz w:val="32"/>
      <w:lang w:val="en-US" w:eastAsia="zh-CN" w:bidi="ar-SA"/>
    </w:rPr>
  </w:style>
  <w:style w:type="character" w:customStyle="1" w:styleId="apple-style-span">
    <w:name w:val="apple-style-span"/>
    <w:basedOn w:val="ab"/>
    <w:rsid w:val="00951A81"/>
  </w:style>
  <w:style w:type="character" w:customStyle="1" w:styleId="14">
    <w:name w:val="段14"/>
    <w:aliases w:val="段113,段15,段114,段16,段17,段115,段18,段116,段19,段117,段110,段118,段119,段121,段1111,段131,段1121,段141,段1131,段151,段1141,段161,段171,段1151,段181 Char Char Ch"/>
    <w:rsid w:val="00951A81"/>
    <w:rPr>
      <w:rFonts w:eastAsia="宋体"/>
      <w:kern w:val="2"/>
      <w:sz w:val="21"/>
      <w:szCs w:val="24"/>
      <w:lang w:val="en-US" w:eastAsia="zh-CN" w:bidi="ar-SA"/>
    </w:rPr>
  </w:style>
  <w:style w:type="character" w:customStyle="1" w:styleId="cbtitle1">
    <w:name w:val="cbtitle1"/>
    <w:rsid w:val="00951A81"/>
    <w:rPr>
      <w:rFonts w:ascii="Arial" w:hAnsi="Arial" w:cs="Arial" w:hint="default"/>
      <w:b/>
      <w:bCs/>
      <w:i w:val="0"/>
      <w:iCs w:val="0"/>
      <w:caps/>
      <w:smallCaps w:val="0"/>
      <w:color w:val="333333"/>
      <w:spacing w:val="0"/>
      <w:sz w:val="17"/>
      <w:szCs w:val="17"/>
    </w:rPr>
  </w:style>
  <w:style w:type="character" w:customStyle="1" w:styleId="ACharChar">
    <w:name w:val="项目编号A Char Char"/>
    <w:link w:val="A0"/>
    <w:rsid w:val="00951A81"/>
    <w:rPr>
      <w:rFonts w:ascii="宋体" w:hAnsi="宋体"/>
      <w:kern w:val="2"/>
      <w:sz w:val="24"/>
      <w:szCs w:val="24"/>
    </w:rPr>
  </w:style>
  <w:style w:type="character" w:customStyle="1" w:styleId="subhdr1">
    <w:name w:val="subhdr1"/>
    <w:basedOn w:val="ab"/>
    <w:rsid w:val="00951A81"/>
  </w:style>
  <w:style w:type="character" w:customStyle="1" w:styleId="Charc">
    <w:name w:val="正文缩进 Char"/>
    <w:link w:val="aff1"/>
    <w:rsid w:val="00951A81"/>
    <w:rPr>
      <w:rFonts w:eastAsia="宋体"/>
      <w:kern w:val="2"/>
      <w:sz w:val="24"/>
      <w:lang w:val="en-US" w:eastAsia="zh-CN" w:bidi="ar-SA"/>
    </w:rPr>
  </w:style>
  <w:style w:type="paragraph" w:customStyle="1" w:styleId="12">
    <w:name w:val="表1"/>
    <w:basedOn w:val="aff2"/>
    <w:rsid w:val="00951A81"/>
  </w:style>
  <w:style w:type="paragraph" w:customStyle="1" w:styleId="420">
    <w:name w:val="样式 标题 4 + 行距: 固定值 20 磅"/>
    <w:basedOn w:val="4"/>
    <w:link w:val="420CharChar"/>
    <w:rsid w:val="00951A81"/>
    <w:pPr>
      <w:keepNext w:val="0"/>
      <w:keepLines w:val="0"/>
      <w:numPr>
        <w:numId w:val="1"/>
      </w:numPr>
      <w:tabs>
        <w:tab w:val="clear" w:pos="420"/>
        <w:tab w:val="left" w:pos="1814"/>
        <w:tab w:val="left" w:pos="2940"/>
      </w:tabs>
      <w:spacing w:before="0" w:after="0" w:line="400" w:lineRule="exact"/>
    </w:pPr>
    <w:rPr>
      <w:rFonts w:eastAsia="宋体"/>
      <w:color w:val="000000"/>
      <w:sz w:val="21"/>
    </w:rPr>
  </w:style>
  <w:style w:type="paragraph" w:customStyle="1" w:styleId="FP-Title1">
    <w:name w:val="FP-Title1"/>
    <w:rsid w:val="00951A81"/>
    <w:pPr>
      <w:spacing w:before="240" w:after="60"/>
    </w:pPr>
    <w:rPr>
      <w:rFonts w:ascii="Arial" w:hAnsi="Arial"/>
      <w:b/>
      <w:sz w:val="32"/>
      <w:lang w:val="en-GB" w:eastAsia="en-US"/>
    </w:rPr>
  </w:style>
  <w:style w:type="paragraph" w:customStyle="1" w:styleId="CharCharCharChar1CharCharCharChar">
    <w:name w:val="Char Char Char Char1 Char Char Char Char"/>
    <w:basedOn w:val="aa"/>
    <w:rsid w:val="00951A81"/>
    <w:pPr>
      <w:widowControl/>
      <w:spacing w:after="160" w:line="240" w:lineRule="exact"/>
      <w:jc w:val="left"/>
    </w:pPr>
    <w:rPr>
      <w:rFonts w:eastAsia="宋体"/>
      <w:sz w:val="21"/>
    </w:rPr>
  </w:style>
  <w:style w:type="paragraph" w:styleId="aff1">
    <w:name w:val="Normal Indent"/>
    <w:basedOn w:val="aa"/>
    <w:link w:val="Charc"/>
    <w:rsid w:val="00951A81"/>
    <w:pPr>
      <w:adjustRightInd w:val="0"/>
      <w:ind w:firstLine="420"/>
      <w:jc w:val="left"/>
      <w:textAlignment w:val="baseline"/>
    </w:pPr>
    <w:rPr>
      <w:rFonts w:eastAsia="宋体"/>
      <w:sz w:val="24"/>
    </w:rPr>
  </w:style>
  <w:style w:type="paragraph" w:styleId="90">
    <w:name w:val="index 9"/>
    <w:basedOn w:val="aa"/>
    <w:next w:val="aa"/>
    <w:semiHidden/>
    <w:rsid w:val="00951A81"/>
    <w:pPr>
      <w:spacing w:line="360" w:lineRule="auto"/>
      <w:ind w:left="1620" w:firstLineChars="200" w:hanging="180"/>
    </w:pPr>
    <w:rPr>
      <w:rFonts w:eastAsia="宋体"/>
      <w:kern w:val="24"/>
      <w:sz w:val="18"/>
    </w:rPr>
  </w:style>
  <w:style w:type="paragraph" w:customStyle="1" w:styleId="xl35">
    <w:name w:val="xl35"/>
    <w:basedOn w:val="aa"/>
    <w:rsid w:val="00951A8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subtitle2">
    <w:name w:val="subtitle 2"/>
    <w:basedOn w:val="aa"/>
    <w:rsid w:val="00951A81"/>
    <w:pPr>
      <w:widowControl/>
      <w:spacing w:before="240" w:after="240" w:line="312" w:lineRule="atLeast"/>
      <w:jc w:val="left"/>
    </w:pPr>
    <w:rPr>
      <w:rFonts w:eastAsia="黑体"/>
      <w:spacing w:val="20"/>
      <w:kern w:val="0"/>
      <w:sz w:val="24"/>
      <w:lang w:eastAsia="en-US"/>
    </w:rPr>
  </w:style>
  <w:style w:type="paragraph" w:customStyle="1" w:styleId="Figure">
    <w:name w:val="Figure"/>
    <w:basedOn w:val="aa"/>
    <w:rsid w:val="00951A81"/>
    <w:pPr>
      <w:keepNext/>
      <w:widowControl/>
      <w:pBdr>
        <w:top w:val="single" w:sz="12" w:space="1" w:color="auto"/>
        <w:left w:val="single" w:sz="12" w:space="4" w:color="auto"/>
        <w:bottom w:val="single" w:sz="12" w:space="1" w:color="auto"/>
        <w:right w:val="single" w:sz="12" w:space="4" w:color="auto"/>
      </w:pBdr>
      <w:ind w:left="720" w:right="720"/>
      <w:jc w:val="center"/>
    </w:pPr>
    <w:rPr>
      <w:rFonts w:ascii="Tahoma" w:eastAsia="宋体" w:hAnsi="Tahoma" w:cs="Arial"/>
      <w:kern w:val="0"/>
      <w:sz w:val="20"/>
      <w:lang w:eastAsia="en-US"/>
    </w:rPr>
  </w:style>
  <w:style w:type="paragraph" w:styleId="af7">
    <w:name w:val="Body Text Indent"/>
    <w:basedOn w:val="aa"/>
    <w:link w:val="Char5"/>
    <w:rsid w:val="00951A81"/>
    <w:pPr>
      <w:ind w:firstLine="570"/>
    </w:pPr>
    <w:rPr>
      <w:rFonts w:ascii="宋体" w:eastAsia="宋体"/>
      <w:sz w:val="28"/>
    </w:rPr>
  </w:style>
  <w:style w:type="paragraph" w:customStyle="1" w:styleId="BulletRoundIndent">
    <w:name w:val="BulletRoundIndent"/>
    <w:basedOn w:val="aa"/>
    <w:rsid w:val="00951A81"/>
    <w:pPr>
      <w:widowControl/>
      <w:spacing w:before="60" w:after="60"/>
      <w:ind w:left="720" w:hanging="360"/>
      <w:jc w:val="left"/>
    </w:pPr>
    <w:rPr>
      <w:rFonts w:ascii="Univers" w:eastAsia="宋体" w:hAnsi="Univers"/>
      <w:snapToGrid w:val="0"/>
      <w:kern w:val="0"/>
      <w:sz w:val="22"/>
      <w:szCs w:val="22"/>
    </w:rPr>
  </w:style>
  <w:style w:type="paragraph" w:customStyle="1" w:styleId="SLAHEAD1">
    <w:name w:val="SLA HEAD 1"/>
    <w:rsid w:val="00951A81"/>
    <w:pPr>
      <w:spacing w:before="120" w:after="60"/>
      <w:ind w:left="900" w:hanging="420"/>
      <w:outlineLvl w:val="0"/>
    </w:pPr>
    <w:rPr>
      <w:rFonts w:ascii="Arial" w:hAnsi="Arial"/>
      <w:b/>
      <w:sz w:val="17"/>
      <w:lang w:eastAsia="en-US"/>
    </w:rPr>
  </w:style>
  <w:style w:type="paragraph" w:customStyle="1" w:styleId="aff3">
    <w:name w:val="正文（英文）"/>
    <w:basedOn w:val="aff1"/>
    <w:rsid w:val="00951A81"/>
    <w:pPr>
      <w:adjustRightInd/>
      <w:spacing w:afterLines="50"/>
      <w:ind w:firstLine="0"/>
      <w:jc w:val="both"/>
      <w:textAlignment w:val="auto"/>
    </w:pPr>
    <w:rPr>
      <w:rFonts w:ascii="Arial" w:hAnsi="Arial"/>
      <w:sz w:val="21"/>
      <w:szCs w:val="24"/>
    </w:rPr>
  </w:style>
  <w:style w:type="paragraph" w:customStyle="1" w:styleId="CM6">
    <w:name w:val="CM6"/>
    <w:basedOn w:val="aa"/>
    <w:next w:val="aa"/>
    <w:rsid w:val="00951A81"/>
    <w:pPr>
      <w:widowControl/>
      <w:autoSpaceDE w:val="0"/>
      <w:autoSpaceDN w:val="0"/>
      <w:adjustRightInd w:val="0"/>
      <w:spacing w:line="468" w:lineRule="atLeast"/>
      <w:jc w:val="left"/>
    </w:pPr>
    <w:rPr>
      <w:rFonts w:eastAsia="宋体"/>
      <w:kern w:val="0"/>
      <w:sz w:val="24"/>
    </w:rPr>
  </w:style>
  <w:style w:type="paragraph" w:customStyle="1" w:styleId="Paragstandard">
    <w:name w:val="Parag. standard"/>
    <w:basedOn w:val="aa"/>
    <w:rsid w:val="00951A81"/>
    <w:pPr>
      <w:widowControl/>
      <w:spacing w:before="120" w:after="120"/>
    </w:pPr>
    <w:rPr>
      <w:rFonts w:ascii="Arial" w:eastAsia="Times New Roman" w:hAnsi="Arial"/>
      <w:kern w:val="0"/>
      <w:sz w:val="24"/>
      <w:lang w:eastAsia="en-US"/>
    </w:rPr>
  </w:style>
  <w:style w:type="paragraph" w:styleId="71">
    <w:name w:val="toc 7"/>
    <w:basedOn w:val="aa"/>
    <w:next w:val="aa"/>
    <w:unhideWhenUsed/>
    <w:rsid w:val="00951A81"/>
    <w:pPr>
      <w:ind w:left="1800"/>
      <w:jc w:val="left"/>
    </w:pPr>
    <w:rPr>
      <w:rFonts w:ascii="Calibri" w:hAnsi="Calibri" w:cs="Calibri"/>
      <w:sz w:val="18"/>
      <w:szCs w:val="18"/>
    </w:rPr>
  </w:style>
  <w:style w:type="paragraph" w:styleId="afe">
    <w:name w:val="footer"/>
    <w:basedOn w:val="aa"/>
    <w:link w:val="Chara"/>
    <w:uiPriority w:val="99"/>
    <w:rsid w:val="00951A81"/>
    <w:pPr>
      <w:tabs>
        <w:tab w:val="center" w:pos="4153"/>
        <w:tab w:val="right" w:pos="8306"/>
      </w:tabs>
      <w:snapToGrid w:val="0"/>
      <w:jc w:val="left"/>
    </w:pPr>
    <w:rPr>
      <w:sz w:val="18"/>
    </w:rPr>
  </w:style>
  <w:style w:type="paragraph" w:customStyle="1" w:styleId="config">
    <w:name w:val="config"/>
    <w:basedOn w:val="aa"/>
    <w:rsid w:val="00951A81"/>
    <w:rPr>
      <w:rFonts w:ascii="Courier New" w:eastAsia="宋体" w:hAnsi="Courier New"/>
      <w:sz w:val="21"/>
    </w:rPr>
  </w:style>
  <w:style w:type="paragraph" w:customStyle="1" w:styleId="aff4">
    <w:name w:val="标准正文"/>
    <w:basedOn w:val="af7"/>
    <w:rsid w:val="00951A81"/>
    <w:pPr>
      <w:spacing w:before="60" w:after="60" w:line="360" w:lineRule="auto"/>
      <w:ind w:firstLine="482"/>
    </w:pPr>
    <w:rPr>
      <w:rFonts w:hAnsi="宋体"/>
      <w:sz w:val="24"/>
    </w:rPr>
  </w:style>
  <w:style w:type="paragraph" w:customStyle="1" w:styleId="Tab">
    <w:name w:val="Tab"/>
    <w:basedOn w:val="aa"/>
    <w:rsid w:val="00951A81"/>
    <w:pPr>
      <w:widowControl/>
      <w:numPr>
        <w:numId w:val="2"/>
      </w:numPr>
      <w:tabs>
        <w:tab w:val="left" w:pos="720"/>
      </w:tabs>
      <w:autoSpaceDE w:val="0"/>
      <w:autoSpaceDN w:val="0"/>
      <w:adjustRightInd w:val="0"/>
      <w:jc w:val="left"/>
    </w:pPr>
    <w:rPr>
      <w:rFonts w:ascii="Arial" w:eastAsia="宋体" w:hAnsi="Arial" w:cs="Arial"/>
      <w:kern w:val="0"/>
      <w:sz w:val="24"/>
      <w:szCs w:val="18"/>
      <w:lang w:eastAsia="en-US"/>
    </w:rPr>
  </w:style>
  <w:style w:type="paragraph" w:customStyle="1" w:styleId="40">
    <w:name w:val="正文4"/>
    <w:basedOn w:val="aa"/>
    <w:rsid w:val="00951A81"/>
    <w:pPr>
      <w:tabs>
        <w:tab w:val="left" w:pos="0"/>
      </w:tabs>
      <w:spacing w:before="60" w:after="60" w:line="360" w:lineRule="auto"/>
      <w:ind w:leftChars="400" w:left="575" w:hangingChars="175" w:hanging="175"/>
    </w:pPr>
    <w:rPr>
      <w:rFonts w:eastAsia="宋体"/>
      <w:sz w:val="24"/>
      <w:szCs w:val="24"/>
    </w:rPr>
  </w:style>
  <w:style w:type="paragraph" w:styleId="af">
    <w:name w:val="Document Map"/>
    <w:basedOn w:val="aa"/>
    <w:link w:val="Char"/>
    <w:rsid w:val="00951A81"/>
    <w:pPr>
      <w:shd w:val="clear" w:color="auto" w:fill="000080"/>
    </w:pPr>
    <w:rPr>
      <w:rFonts w:eastAsia="宋体"/>
      <w:sz w:val="21"/>
      <w:szCs w:val="24"/>
    </w:rPr>
  </w:style>
  <w:style w:type="paragraph" w:styleId="80">
    <w:name w:val="index 8"/>
    <w:basedOn w:val="aa"/>
    <w:next w:val="aa"/>
    <w:semiHidden/>
    <w:rsid w:val="00951A81"/>
    <w:pPr>
      <w:spacing w:line="360" w:lineRule="auto"/>
      <w:ind w:left="1440" w:firstLineChars="200" w:hanging="180"/>
    </w:pPr>
    <w:rPr>
      <w:rFonts w:eastAsia="宋体"/>
      <w:kern w:val="24"/>
      <w:sz w:val="18"/>
    </w:rPr>
  </w:style>
  <w:style w:type="paragraph" w:customStyle="1" w:styleId="AnswerTextChar1Char">
    <w:name w:val="Answer Text Char1 Char"/>
    <w:rsid w:val="00951A81"/>
    <w:pPr>
      <w:widowControl w:val="0"/>
      <w:shd w:val="clear" w:color="auto" w:fill="FFFFFF"/>
      <w:spacing w:before="60" w:after="60"/>
    </w:pPr>
    <w:rPr>
      <w:rFonts w:ascii="Arial Narrow" w:eastAsia="Times New Roman" w:hAnsi="Arial Narrow" w:cs="Arial"/>
      <w:bCs/>
      <w:color w:val="333399"/>
      <w:sz w:val="22"/>
      <w:lang w:eastAsia="en-US"/>
    </w:rPr>
  </w:style>
  <w:style w:type="paragraph" w:customStyle="1" w:styleId="BodyText2">
    <w:name w:val="BodyText 2"/>
    <w:basedOn w:val="aa"/>
    <w:rsid w:val="00951A81"/>
    <w:pPr>
      <w:widowControl/>
      <w:spacing w:before="120" w:line="360" w:lineRule="auto"/>
      <w:ind w:left="994"/>
    </w:pPr>
    <w:rPr>
      <w:rFonts w:eastAsia="宋体"/>
      <w:snapToGrid w:val="0"/>
      <w:kern w:val="0"/>
      <w:sz w:val="24"/>
      <w:szCs w:val="24"/>
      <w:lang w:eastAsia="zh-HK"/>
    </w:rPr>
  </w:style>
  <w:style w:type="paragraph" w:customStyle="1" w:styleId="mynormal">
    <w:name w:val="my normal"/>
    <w:basedOn w:val="aa"/>
    <w:rsid w:val="00951A81"/>
    <w:pPr>
      <w:widowControl/>
      <w:spacing w:before="240" w:line="360" w:lineRule="exact"/>
      <w:jc w:val="left"/>
    </w:pPr>
    <w:rPr>
      <w:rFonts w:ascii="Arial" w:eastAsia="宋体" w:hAnsi="Arial"/>
      <w:kern w:val="0"/>
      <w:sz w:val="24"/>
      <w:lang w:val="en-GB" w:eastAsia="en-US"/>
    </w:rPr>
  </w:style>
  <w:style w:type="paragraph" w:customStyle="1" w:styleId="BodyBulletList">
    <w:name w:val="Body Bullet List"/>
    <w:basedOn w:val="Body"/>
    <w:link w:val="BodyBulletListCharChar"/>
    <w:rsid w:val="00951A81"/>
    <w:pPr>
      <w:numPr>
        <w:numId w:val="3"/>
      </w:numPr>
      <w:tabs>
        <w:tab w:val="clear" w:pos="1080"/>
        <w:tab w:val="left" w:pos="420"/>
        <w:tab w:val="left" w:pos="959"/>
      </w:tabs>
      <w:spacing w:after="120"/>
      <w:ind w:left="420" w:hanging="420"/>
    </w:pPr>
  </w:style>
  <w:style w:type="paragraph" w:customStyle="1" w:styleId="24">
    <w:name w:val="正文缩2"/>
    <w:basedOn w:val="aa"/>
    <w:rsid w:val="00951A81"/>
    <w:pPr>
      <w:spacing w:before="120" w:after="120" w:line="440" w:lineRule="atLeast"/>
      <w:ind w:firstLine="510"/>
    </w:pPr>
    <w:rPr>
      <w:rFonts w:eastAsia="宋体"/>
      <w:sz w:val="24"/>
    </w:rPr>
  </w:style>
  <w:style w:type="paragraph" w:customStyle="1" w:styleId="pbulletcmt">
    <w:name w:val="pbulletcmt"/>
    <w:basedOn w:val="aa"/>
    <w:rsid w:val="00951A81"/>
    <w:pPr>
      <w:widowControl/>
      <w:spacing w:before="100" w:beforeAutospacing="1" w:after="100" w:afterAutospacing="1"/>
      <w:jc w:val="left"/>
    </w:pPr>
    <w:rPr>
      <w:rFonts w:eastAsia="Times New Roman"/>
      <w:kern w:val="0"/>
      <w:sz w:val="24"/>
      <w:szCs w:val="24"/>
    </w:rPr>
  </w:style>
  <w:style w:type="paragraph" w:customStyle="1" w:styleId="Table-Contents">
    <w:name w:val="Table-Contents"/>
    <w:rsid w:val="00951A81"/>
    <w:pPr>
      <w:spacing w:before="60" w:after="100"/>
    </w:pPr>
    <w:rPr>
      <w:lang w:val="en-GB" w:eastAsia="en-US"/>
    </w:rPr>
  </w:style>
  <w:style w:type="paragraph" w:customStyle="1" w:styleId="def">
    <w:name w:val="def正文"/>
    <w:basedOn w:val="aff5"/>
    <w:rsid w:val="00951A81"/>
    <w:pPr>
      <w:spacing w:before="0" w:beforeAutospacing="0" w:after="0" w:afterAutospacing="0" w:line="360" w:lineRule="auto"/>
      <w:ind w:firstLine="510"/>
    </w:pPr>
    <w:rPr>
      <w:rFonts w:ascii="Times New Roman" w:hAnsi="Times New Roman" w:cs="Times New Roman"/>
    </w:rPr>
  </w:style>
  <w:style w:type="paragraph" w:customStyle="1" w:styleId="StyleListBullet1">
    <w:name w:val="Style List Bullet1"/>
    <w:basedOn w:val="25"/>
    <w:link w:val="StyleListBullet1CharChar"/>
    <w:rsid w:val="00951A81"/>
    <w:pPr>
      <w:spacing w:line="360" w:lineRule="auto"/>
    </w:pPr>
    <w:rPr>
      <w:rFonts w:ascii="Arial" w:hAnsi="Arial"/>
    </w:rPr>
  </w:style>
  <w:style w:type="paragraph" w:customStyle="1" w:styleId="1Title1l1I1heading1h11stlevell1toc1Chaptertit">
    <w:name w:val="样式 标题 1Title1l1I1heading 1h11st levell1+toc 1Chapter tit..."/>
    <w:basedOn w:val="10"/>
    <w:rsid w:val="00951A81"/>
    <w:pPr>
      <w:keepLines/>
      <w:spacing w:beforeLines="50" w:afterLines="50"/>
      <w:ind w:left="431" w:hanging="431"/>
    </w:pPr>
    <w:rPr>
      <w:rFonts w:eastAsia="黑体" w:cs="宋体"/>
      <w:b/>
      <w:bCs/>
      <w:kern w:val="44"/>
      <w:sz w:val="32"/>
    </w:rPr>
  </w:style>
  <w:style w:type="paragraph" w:customStyle="1" w:styleId="20">
    <w:name w:val="延标2"/>
    <w:basedOn w:val="21"/>
    <w:rsid w:val="00951A81"/>
    <w:pPr>
      <w:numPr>
        <w:numId w:val="4"/>
      </w:numPr>
      <w:spacing w:beforeLines="50" w:afterLines="50" w:line="360" w:lineRule="auto"/>
      <w:ind w:left="394" w:hangingChars="140" w:hanging="394"/>
    </w:pPr>
    <w:rPr>
      <w:sz w:val="28"/>
      <w:szCs w:val="28"/>
    </w:rPr>
  </w:style>
  <w:style w:type="paragraph" w:styleId="41">
    <w:name w:val="index 4"/>
    <w:basedOn w:val="aa"/>
    <w:next w:val="aa"/>
    <w:semiHidden/>
    <w:rsid w:val="00951A81"/>
    <w:pPr>
      <w:spacing w:line="360" w:lineRule="auto"/>
      <w:ind w:left="720" w:firstLineChars="200" w:hanging="180"/>
    </w:pPr>
    <w:rPr>
      <w:rFonts w:eastAsia="宋体"/>
      <w:kern w:val="24"/>
      <w:sz w:val="18"/>
    </w:rPr>
  </w:style>
  <w:style w:type="paragraph" w:styleId="af0">
    <w:name w:val="Plain Text"/>
    <w:aliases w:val=" Char Char Char Char Char Char Char Char,普通文字 Char,纯文本 Char Char,普通文字 Char Char,普通文字,正 文 1,普通文字 Char Char Char Char Char Char,普通文字 Char Char Char Char Char Char Char Char Char,普通文字 Char Char Char Char Char Char Char Char Char Char,普通文字2,普通文"/>
    <w:basedOn w:val="aa"/>
    <w:link w:val="Char1"/>
    <w:rsid w:val="00951A81"/>
    <w:rPr>
      <w:rFonts w:ascii="宋体" w:eastAsia="宋体" w:hAnsi="Courier New"/>
      <w:sz w:val="21"/>
    </w:rPr>
  </w:style>
  <w:style w:type="paragraph" w:styleId="aff6">
    <w:name w:val="index heading"/>
    <w:basedOn w:val="aa"/>
    <w:next w:val="13"/>
    <w:semiHidden/>
    <w:rsid w:val="00951A81"/>
    <w:pPr>
      <w:spacing w:line="360" w:lineRule="auto"/>
      <w:ind w:firstLineChars="200" w:firstLine="480"/>
    </w:pPr>
    <w:rPr>
      <w:rFonts w:eastAsia="宋体"/>
      <w:kern w:val="24"/>
      <w:sz w:val="18"/>
    </w:rPr>
  </w:style>
  <w:style w:type="paragraph" w:customStyle="1" w:styleId="xl34">
    <w:name w:val="xl34"/>
    <w:basedOn w:val="aa"/>
    <w:rsid w:val="00951A81"/>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26">
    <w:name w:val="表格项目符号 2"/>
    <w:basedOn w:val="25"/>
    <w:rsid w:val="00951A81"/>
    <w:pPr>
      <w:widowControl w:val="0"/>
      <w:tabs>
        <w:tab w:val="clear" w:pos="643"/>
        <w:tab w:val="clear" w:pos="1413"/>
        <w:tab w:val="left" w:pos="624"/>
      </w:tabs>
      <w:snapToGrid w:val="0"/>
      <w:spacing w:line="300" w:lineRule="auto"/>
      <w:ind w:left="623" w:hanging="374"/>
      <w:jc w:val="both"/>
    </w:pPr>
    <w:rPr>
      <w:kern w:val="2"/>
      <w:sz w:val="21"/>
      <w:szCs w:val="24"/>
    </w:rPr>
  </w:style>
  <w:style w:type="paragraph" w:customStyle="1" w:styleId="CM27">
    <w:name w:val="CM27"/>
    <w:basedOn w:val="Default"/>
    <w:next w:val="Default"/>
    <w:rsid w:val="00951A81"/>
    <w:pPr>
      <w:spacing w:after="665"/>
    </w:pPr>
    <w:rPr>
      <w:rFonts w:cs="Times New Roman"/>
      <w:color w:val="auto"/>
    </w:rPr>
  </w:style>
  <w:style w:type="paragraph" w:styleId="31">
    <w:name w:val="List 3"/>
    <w:basedOn w:val="aa"/>
    <w:rsid w:val="00951A81"/>
    <w:pPr>
      <w:ind w:leftChars="400" w:left="100" w:hangingChars="200" w:hanging="200"/>
    </w:pPr>
    <w:rPr>
      <w:rFonts w:eastAsia="宋体"/>
      <w:sz w:val="21"/>
    </w:rPr>
  </w:style>
  <w:style w:type="paragraph" w:styleId="32">
    <w:name w:val="Body Text 3"/>
    <w:basedOn w:val="aa"/>
    <w:rsid w:val="00951A81"/>
    <w:pPr>
      <w:spacing w:after="120"/>
    </w:pPr>
    <w:rPr>
      <w:rFonts w:eastAsia="宋体"/>
      <w:sz w:val="16"/>
      <w:szCs w:val="16"/>
    </w:rPr>
  </w:style>
  <w:style w:type="paragraph" w:customStyle="1" w:styleId="BulletingFirstIndent1">
    <w:name w:val="Bulleting First Indent 1"/>
    <w:basedOn w:val="afd"/>
    <w:link w:val="BulletingFirstIndent1CharChar"/>
    <w:rsid w:val="00951A81"/>
    <w:pPr>
      <w:numPr>
        <w:numId w:val="5"/>
      </w:numPr>
      <w:tabs>
        <w:tab w:val="left" w:pos="720"/>
      </w:tabs>
      <w:spacing w:before="20" w:after="20" w:line="300" w:lineRule="auto"/>
      <w:ind w:firstLineChars="0" w:firstLine="0"/>
    </w:pPr>
    <w:rPr>
      <w:rFonts w:ascii="Tahoma" w:hAnsi="Tahoma"/>
      <w:b w:val="0"/>
      <w:kern w:val="0"/>
      <w:szCs w:val="21"/>
    </w:rPr>
  </w:style>
  <w:style w:type="paragraph" w:customStyle="1" w:styleId="af2">
    <w:name w:val="表格"/>
    <w:basedOn w:val="aa"/>
    <w:link w:val="CharChar"/>
    <w:rsid w:val="00951A81"/>
    <w:pPr>
      <w:autoSpaceDE w:val="0"/>
      <w:autoSpaceDN w:val="0"/>
      <w:adjustRightInd w:val="0"/>
    </w:pPr>
    <w:rPr>
      <w:rFonts w:ascii="宋体" w:eastAsia="宋体" w:hAnsi="宋体"/>
      <w:kern w:val="0"/>
      <w:sz w:val="24"/>
      <w:szCs w:val="24"/>
    </w:rPr>
  </w:style>
  <w:style w:type="paragraph" w:styleId="61">
    <w:name w:val="index 6"/>
    <w:basedOn w:val="aa"/>
    <w:next w:val="aa"/>
    <w:semiHidden/>
    <w:rsid w:val="00951A81"/>
    <w:pPr>
      <w:spacing w:line="360" w:lineRule="auto"/>
      <w:ind w:left="1080" w:firstLineChars="200" w:hanging="180"/>
    </w:pPr>
    <w:rPr>
      <w:rFonts w:eastAsia="宋体"/>
      <w:kern w:val="24"/>
      <w:sz w:val="18"/>
    </w:rPr>
  </w:style>
  <w:style w:type="paragraph" w:customStyle="1" w:styleId="27">
    <w:name w:val="列出段落2"/>
    <w:basedOn w:val="aa"/>
    <w:rsid w:val="00951A81"/>
    <w:pPr>
      <w:ind w:firstLineChars="200" w:firstLine="420"/>
    </w:pPr>
    <w:rPr>
      <w:rFonts w:eastAsia="宋体"/>
      <w:sz w:val="21"/>
      <w:szCs w:val="24"/>
    </w:rPr>
  </w:style>
  <w:style w:type="paragraph" w:styleId="aff7">
    <w:name w:val="List Bullet"/>
    <w:basedOn w:val="aa"/>
    <w:rsid w:val="00951A81"/>
    <w:pPr>
      <w:tabs>
        <w:tab w:val="left" w:pos="360"/>
        <w:tab w:val="num" w:pos="1413"/>
      </w:tabs>
      <w:ind w:left="1413" w:hanging="420"/>
    </w:pPr>
    <w:rPr>
      <w:rFonts w:eastAsia="宋体"/>
      <w:sz w:val="24"/>
      <w:szCs w:val="24"/>
    </w:rPr>
  </w:style>
  <w:style w:type="paragraph" w:styleId="aff8">
    <w:name w:val="caption"/>
    <w:basedOn w:val="aa"/>
    <w:next w:val="aa"/>
    <w:qFormat/>
    <w:rsid w:val="00951A81"/>
    <w:pPr>
      <w:widowControl/>
      <w:spacing w:before="120" w:after="120"/>
      <w:ind w:left="2160" w:right="2160"/>
      <w:jc w:val="center"/>
    </w:pPr>
    <w:rPr>
      <w:rFonts w:eastAsia="宋体"/>
      <w:b/>
      <w:bCs/>
      <w:kern w:val="0"/>
      <w:sz w:val="16"/>
      <w:szCs w:val="16"/>
    </w:rPr>
  </w:style>
  <w:style w:type="paragraph" w:customStyle="1" w:styleId="PPTitle2">
    <w:name w:val="PPTitle2"/>
    <w:basedOn w:val="aa"/>
    <w:rsid w:val="00951A81"/>
    <w:pPr>
      <w:widowControl/>
      <w:jc w:val="center"/>
    </w:pPr>
    <w:rPr>
      <w:rFonts w:ascii="Arial" w:eastAsia="宋体" w:hAnsi="Arial"/>
      <w:b/>
      <w:kern w:val="0"/>
      <w:sz w:val="28"/>
      <w:lang w:eastAsia="en-US"/>
    </w:rPr>
  </w:style>
  <w:style w:type="paragraph" w:customStyle="1" w:styleId="NormalIndent3">
    <w:name w:val="Normal Indent3"/>
    <w:basedOn w:val="aa"/>
    <w:rsid w:val="00951A81"/>
    <w:pPr>
      <w:widowControl/>
      <w:ind w:left="2160"/>
      <w:jc w:val="left"/>
    </w:pPr>
    <w:rPr>
      <w:rFonts w:eastAsia="宋体"/>
      <w:kern w:val="0"/>
      <w:sz w:val="22"/>
      <w:u w:val="single"/>
      <w:lang w:eastAsia="en-US"/>
    </w:rPr>
  </w:style>
  <w:style w:type="paragraph" w:styleId="42">
    <w:name w:val="toc 4"/>
    <w:basedOn w:val="aa"/>
    <w:next w:val="aa"/>
    <w:unhideWhenUsed/>
    <w:rsid w:val="00951A81"/>
    <w:pPr>
      <w:ind w:left="900"/>
      <w:jc w:val="left"/>
    </w:pPr>
    <w:rPr>
      <w:rFonts w:ascii="Calibri" w:hAnsi="Calibri" w:cs="Calibri"/>
      <w:sz w:val="18"/>
      <w:szCs w:val="18"/>
    </w:rPr>
  </w:style>
  <w:style w:type="paragraph" w:customStyle="1" w:styleId="15">
    <w:name w:val="样式1"/>
    <w:basedOn w:val="aa"/>
    <w:rsid w:val="00951A81"/>
    <w:pPr>
      <w:widowControl/>
      <w:spacing w:before="120" w:after="120" w:line="440" w:lineRule="atLeast"/>
      <w:ind w:firstLine="510"/>
      <w:jc w:val="left"/>
    </w:pPr>
    <w:rPr>
      <w:rFonts w:eastAsia="宋体"/>
      <w:kern w:val="0"/>
      <w:sz w:val="24"/>
      <w:szCs w:val="24"/>
    </w:rPr>
  </w:style>
  <w:style w:type="paragraph" w:customStyle="1" w:styleId="aff">
    <w:name w:val="方案文档"/>
    <w:basedOn w:val="aa"/>
    <w:link w:val="CharChar0"/>
    <w:rsid w:val="00951A81"/>
    <w:pPr>
      <w:spacing w:before="120" w:after="120" w:line="360" w:lineRule="auto"/>
      <w:ind w:firstLineChars="200" w:firstLine="480"/>
    </w:pPr>
    <w:rPr>
      <w:rFonts w:ascii="宋体" w:eastAsia="宋体" w:hAnsi="宋体"/>
      <w:sz w:val="24"/>
    </w:rPr>
  </w:style>
  <w:style w:type="paragraph" w:customStyle="1" w:styleId="a9">
    <w:name w:val="图名"/>
    <w:basedOn w:val="aa"/>
    <w:next w:val="aff1"/>
    <w:rsid w:val="00951A81"/>
    <w:pPr>
      <w:numPr>
        <w:numId w:val="7"/>
      </w:numPr>
      <w:tabs>
        <w:tab w:val="clear" w:pos="0"/>
        <w:tab w:val="left" w:pos="360"/>
      </w:tabs>
      <w:adjustRightInd w:val="0"/>
      <w:snapToGrid w:val="0"/>
      <w:jc w:val="center"/>
    </w:pPr>
    <w:rPr>
      <w:rFonts w:ascii="Arial" w:eastAsia="黑体" w:hAnsi="Arial"/>
      <w:b/>
      <w:sz w:val="21"/>
      <w:szCs w:val="24"/>
    </w:rPr>
  </w:style>
  <w:style w:type="paragraph" w:customStyle="1" w:styleId="Body">
    <w:name w:val="Body"/>
    <w:link w:val="BodyCharChar"/>
    <w:rsid w:val="00951A81"/>
    <w:pPr>
      <w:spacing w:after="240"/>
      <w:ind w:left="360"/>
    </w:pPr>
    <w:rPr>
      <w:rFonts w:ascii="Tahoma" w:hAnsi="Tahoma"/>
      <w:lang w:eastAsia="en-US"/>
    </w:rPr>
  </w:style>
  <w:style w:type="paragraph" w:styleId="afc">
    <w:name w:val="header"/>
    <w:basedOn w:val="aa"/>
    <w:link w:val="Char8"/>
    <w:uiPriority w:val="99"/>
    <w:rsid w:val="00951A81"/>
    <w:pPr>
      <w:pBdr>
        <w:bottom w:val="single" w:sz="6" w:space="1" w:color="auto"/>
      </w:pBdr>
      <w:tabs>
        <w:tab w:val="center" w:pos="4153"/>
        <w:tab w:val="right" w:pos="8306"/>
      </w:tabs>
      <w:snapToGrid w:val="0"/>
      <w:jc w:val="center"/>
    </w:pPr>
    <w:rPr>
      <w:sz w:val="18"/>
    </w:rPr>
  </w:style>
  <w:style w:type="paragraph" w:customStyle="1" w:styleId="tableheading">
    <w:name w:val="tableheading"/>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CharChar1CharCharCharCharCharCharCharChar">
    <w:name w:val="Char Char1 Char Char Char Char Char Char Char Char"/>
    <w:basedOn w:val="aa"/>
    <w:rsid w:val="00951A81"/>
    <w:pPr>
      <w:tabs>
        <w:tab w:val="left" w:pos="360"/>
      </w:tabs>
      <w:ind w:firstLineChars="150" w:firstLine="420"/>
    </w:pPr>
    <w:rPr>
      <w:rFonts w:ascii="Arial" w:eastAsia="宋体" w:hAnsi="Arial" w:cs="Arial"/>
      <w:sz w:val="20"/>
    </w:rPr>
  </w:style>
  <w:style w:type="paragraph" w:styleId="aff9">
    <w:name w:val="Block Text"/>
    <w:basedOn w:val="aa"/>
    <w:rsid w:val="00951A81"/>
    <w:pPr>
      <w:widowControl/>
      <w:overflowPunct w:val="0"/>
      <w:autoSpaceDE w:val="0"/>
      <w:autoSpaceDN w:val="0"/>
      <w:adjustRightInd w:val="0"/>
      <w:spacing w:line="360" w:lineRule="auto"/>
      <w:ind w:left="770" w:right="-47" w:firstLineChars="200" w:firstLine="420"/>
      <w:jc w:val="left"/>
      <w:textAlignment w:val="baseline"/>
    </w:pPr>
    <w:rPr>
      <w:rFonts w:ascii="宋体" w:eastAsia="宋体"/>
      <w:color w:val="000000"/>
      <w:kern w:val="24"/>
      <w:sz w:val="21"/>
      <w:lang w:val="en-GB"/>
    </w:rPr>
  </w:style>
  <w:style w:type="paragraph" w:customStyle="1" w:styleId="TableCaptionChar">
    <w:name w:val="TableCaption Char"/>
    <w:next w:val="aa"/>
    <w:rsid w:val="00951A81"/>
    <w:pPr>
      <w:tabs>
        <w:tab w:val="left" w:pos="720"/>
      </w:tabs>
      <w:spacing w:line="480" w:lineRule="auto"/>
      <w:ind w:left="907" w:hanging="907"/>
    </w:pPr>
    <w:rPr>
      <w:rFonts w:ascii="Arial" w:hAnsi="Arial"/>
      <w:color w:val="000000"/>
      <w:sz w:val="18"/>
      <w:lang w:eastAsia="en-US"/>
    </w:rPr>
  </w:style>
  <w:style w:type="paragraph" w:customStyle="1" w:styleId="DGResponse">
    <w:name w:val="DG Response"/>
    <w:basedOn w:val="aa"/>
    <w:rsid w:val="00951A81"/>
    <w:pPr>
      <w:keepLines/>
      <w:widowControl/>
      <w:spacing w:before="120"/>
      <w:ind w:left="144"/>
      <w:jc w:val="left"/>
    </w:pPr>
    <w:rPr>
      <w:rFonts w:ascii="宋体" w:eastAsia="宋体"/>
      <w:b/>
      <w:color w:val="000000"/>
      <w:kern w:val="0"/>
      <w:sz w:val="22"/>
    </w:rPr>
  </w:style>
  <w:style w:type="paragraph" w:customStyle="1" w:styleId="Norm8">
    <w:name w:val="Norm8"/>
    <w:basedOn w:val="aa"/>
    <w:rsid w:val="00951A81"/>
    <w:pPr>
      <w:widowControl/>
      <w:spacing w:before="60" w:after="60"/>
    </w:pPr>
    <w:rPr>
      <w:rFonts w:eastAsia="宋体"/>
      <w:spacing w:val="-6"/>
      <w:kern w:val="0"/>
      <w:sz w:val="16"/>
      <w:szCs w:val="16"/>
    </w:rPr>
  </w:style>
  <w:style w:type="paragraph" w:customStyle="1" w:styleId="Numberedlist22">
    <w:name w:val="Numbered list 2.2"/>
    <w:basedOn w:val="21"/>
    <w:next w:val="aa"/>
    <w:rsid w:val="00951A81"/>
    <w:pPr>
      <w:keepLines w:val="0"/>
      <w:widowControl/>
      <w:numPr>
        <w:ilvl w:val="1"/>
        <w:numId w:val="8"/>
      </w:numPr>
      <w:tabs>
        <w:tab w:val="clear" w:pos="1080"/>
        <w:tab w:val="left" w:pos="720"/>
      </w:tabs>
      <w:spacing w:before="0" w:after="60" w:line="240" w:lineRule="auto"/>
      <w:jc w:val="left"/>
    </w:pPr>
    <w:rPr>
      <w:rFonts w:ascii="Futura Bk" w:eastAsia="宋体" w:hAnsi="Futura Bk"/>
      <w:kern w:val="0"/>
      <w:sz w:val="24"/>
      <w:lang w:val="en-GB" w:eastAsia="en-US"/>
    </w:rPr>
  </w:style>
  <w:style w:type="paragraph" w:customStyle="1" w:styleId="affa">
    <w:name w:val="表格正文"/>
    <w:basedOn w:val="aa"/>
    <w:rsid w:val="00951A81"/>
    <w:pPr>
      <w:snapToGrid w:val="0"/>
      <w:spacing w:line="300" w:lineRule="auto"/>
    </w:pPr>
    <w:rPr>
      <w:rFonts w:eastAsia="宋体"/>
      <w:sz w:val="21"/>
      <w:szCs w:val="24"/>
    </w:rPr>
  </w:style>
  <w:style w:type="paragraph" w:customStyle="1" w:styleId="CharChar1CharCharCharCharCharCharCharChar0">
    <w:name w:val="Char Char1 Char Char Char Char Char Char Char Char"/>
    <w:basedOn w:val="aa"/>
    <w:rsid w:val="00951A81"/>
    <w:pPr>
      <w:tabs>
        <w:tab w:val="left" w:pos="360"/>
      </w:tabs>
      <w:ind w:firstLineChars="150" w:firstLine="420"/>
    </w:pPr>
    <w:rPr>
      <w:rFonts w:ascii="Arial" w:eastAsia="宋体" w:hAnsi="Arial" w:cs="Arial"/>
      <w:sz w:val="20"/>
    </w:rPr>
  </w:style>
  <w:style w:type="paragraph" w:customStyle="1" w:styleId="478188">
    <w:name w:val="样式 标题 4 + 段前: 7.8 磅 行距: 最小值 18.8 磅"/>
    <w:basedOn w:val="4"/>
    <w:rsid w:val="00951A81"/>
    <w:pPr>
      <w:tabs>
        <w:tab w:val="left" w:pos="0"/>
      </w:tabs>
      <w:spacing w:beforeLines="50" w:after="120" w:line="360" w:lineRule="auto"/>
    </w:pPr>
    <w:rPr>
      <w:rFonts w:cs="宋体"/>
      <w:bCs/>
      <w:snapToGrid w:val="0"/>
      <w:kern w:val="0"/>
    </w:rPr>
  </w:style>
  <w:style w:type="paragraph" w:customStyle="1" w:styleId="JobTitle">
    <w:name w:val="Job Title"/>
    <w:next w:val="Achievement"/>
    <w:rsid w:val="00951A81"/>
    <w:pPr>
      <w:spacing w:before="40" w:after="40" w:line="220" w:lineRule="atLeast"/>
    </w:pPr>
    <w:rPr>
      <w:rFonts w:ascii="Garamond" w:hAnsi="Garamond"/>
      <w:i/>
      <w:spacing w:val="5"/>
      <w:sz w:val="23"/>
      <w:lang w:eastAsia="en-US"/>
    </w:rPr>
  </w:style>
  <w:style w:type="paragraph" w:styleId="72">
    <w:name w:val="index 7"/>
    <w:basedOn w:val="aa"/>
    <w:next w:val="aa"/>
    <w:semiHidden/>
    <w:rsid w:val="00951A81"/>
    <w:pPr>
      <w:spacing w:line="360" w:lineRule="auto"/>
      <w:ind w:left="1260" w:firstLineChars="200" w:hanging="180"/>
    </w:pPr>
    <w:rPr>
      <w:rFonts w:eastAsia="宋体"/>
      <w:kern w:val="24"/>
      <w:sz w:val="18"/>
    </w:rPr>
  </w:style>
  <w:style w:type="paragraph" w:customStyle="1" w:styleId="28">
    <w:name w:val="分局2"/>
    <w:basedOn w:val="29"/>
    <w:qFormat/>
    <w:rsid w:val="00951A81"/>
    <w:pPr>
      <w:ind w:left="337" w:hanging="337"/>
    </w:pPr>
    <w:rPr>
      <w:sz w:val="24"/>
      <w:szCs w:val="24"/>
    </w:rPr>
  </w:style>
  <w:style w:type="paragraph" w:customStyle="1" w:styleId="HPInternal">
    <w:name w:val="HP_Internal"/>
    <w:basedOn w:val="aa"/>
    <w:next w:val="aa"/>
    <w:rsid w:val="00951A81"/>
    <w:pPr>
      <w:widowControl/>
      <w:jc w:val="left"/>
    </w:pPr>
    <w:rPr>
      <w:rFonts w:ascii="Futura Bk" w:eastAsia="Times New Roman" w:hAnsi="Futura Bk"/>
      <w:i/>
      <w:kern w:val="0"/>
      <w:sz w:val="18"/>
      <w:lang w:val="en-GB" w:eastAsia="en-US"/>
    </w:rPr>
  </w:style>
  <w:style w:type="paragraph" w:styleId="62">
    <w:name w:val="toc 6"/>
    <w:basedOn w:val="aa"/>
    <w:next w:val="aa"/>
    <w:unhideWhenUsed/>
    <w:rsid w:val="00951A81"/>
    <w:pPr>
      <w:ind w:left="1500"/>
      <w:jc w:val="left"/>
    </w:pPr>
    <w:rPr>
      <w:rFonts w:ascii="Calibri" w:hAnsi="Calibri" w:cs="Calibri"/>
      <w:sz w:val="18"/>
      <w:szCs w:val="18"/>
    </w:rPr>
  </w:style>
  <w:style w:type="paragraph" w:styleId="af1">
    <w:name w:val="Balloon Text"/>
    <w:basedOn w:val="aa"/>
    <w:link w:val="Char2"/>
    <w:uiPriority w:val="99"/>
    <w:rsid w:val="00951A81"/>
    <w:rPr>
      <w:sz w:val="18"/>
    </w:rPr>
  </w:style>
  <w:style w:type="paragraph" w:customStyle="1" w:styleId="300">
    <w:name w:val="样式 标题 3 + 小四 非加粗 段前: 0 磅 段后: 0 磅 行距: 单倍行距"/>
    <w:basedOn w:val="3"/>
    <w:rsid w:val="00951A81"/>
    <w:pPr>
      <w:keepNext w:val="0"/>
      <w:tabs>
        <w:tab w:val="left" w:pos="-567"/>
      </w:tabs>
      <w:spacing w:before="120" w:after="120"/>
      <w:ind w:left="-19" w:firstLine="19"/>
      <w:jc w:val="left"/>
    </w:pPr>
    <w:rPr>
      <w:rFonts w:ascii="Times New Roman" w:eastAsia="宋体" w:hAnsi="Times New Roman"/>
      <w:b w:val="0"/>
    </w:rPr>
  </w:style>
  <w:style w:type="paragraph" w:customStyle="1" w:styleId="subhead">
    <w:name w:val="subhead"/>
    <w:rsid w:val="00951A81"/>
    <w:pPr>
      <w:spacing w:after="120" w:line="300" w:lineRule="exact"/>
    </w:pPr>
    <w:rPr>
      <w:rFonts w:ascii="Futura Hv" w:hAnsi="Futura Hv"/>
      <w:sz w:val="26"/>
      <w:lang w:eastAsia="en-US"/>
    </w:rPr>
  </w:style>
  <w:style w:type="paragraph" w:styleId="affb">
    <w:name w:val="List Number"/>
    <w:basedOn w:val="aa"/>
    <w:rsid w:val="00951A81"/>
    <w:pPr>
      <w:tabs>
        <w:tab w:val="left" w:pos="425"/>
      </w:tabs>
      <w:spacing w:line="300" w:lineRule="auto"/>
      <w:ind w:left="839" w:hanging="425"/>
    </w:pPr>
    <w:rPr>
      <w:rFonts w:eastAsia="宋体"/>
      <w:b/>
      <w:sz w:val="24"/>
    </w:rPr>
  </w:style>
  <w:style w:type="paragraph" w:styleId="2a">
    <w:name w:val="List 2"/>
    <w:basedOn w:val="aa"/>
    <w:rsid w:val="00951A81"/>
    <w:pPr>
      <w:ind w:leftChars="200" w:left="100" w:hangingChars="200" w:hanging="200"/>
    </w:pPr>
    <w:rPr>
      <w:rFonts w:eastAsia="宋体"/>
      <w:sz w:val="21"/>
    </w:rPr>
  </w:style>
  <w:style w:type="paragraph" w:styleId="50">
    <w:name w:val="toc 5"/>
    <w:basedOn w:val="aa"/>
    <w:next w:val="aa"/>
    <w:unhideWhenUsed/>
    <w:rsid w:val="00951A81"/>
    <w:pPr>
      <w:ind w:left="1200"/>
      <w:jc w:val="left"/>
    </w:pPr>
    <w:rPr>
      <w:rFonts w:ascii="Calibri" w:hAnsi="Calibri" w:cs="Calibri"/>
      <w:sz w:val="18"/>
      <w:szCs w:val="18"/>
    </w:rPr>
  </w:style>
  <w:style w:type="paragraph" w:customStyle="1" w:styleId="affc">
    <w:name w:val="表文"/>
    <w:basedOn w:val="aff1"/>
    <w:rsid w:val="00951A81"/>
    <w:pPr>
      <w:snapToGrid w:val="0"/>
      <w:ind w:firstLine="0"/>
      <w:jc w:val="both"/>
      <w:textAlignment w:val="auto"/>
    </w:pPr>
    <w:rPr>
      <w:rFonts w:ascii="Tahoma" w:hAnsi="Tahoma"/>
      <w:sz w:val="21"/>
      <w:szCs w:val="24"/>
    </w:rPr>
  </w:style>
  <w:style w:type="paragraph" w:customStyle="1" w:styleId="pa-0">
    <w:name w:val="pa-0"/>
    <w:basedOn w:val="aa"/>
    <w:rsid w:val="00951A81"/>
    <w:pPr>
      <w:widowControl/>
      <w:spacing w:line="280" w:lineRule="atLeast"/>
    </w:pPr>
    <w:rPr>
      <w:rFonts w:ascii="宋体" w:eastAsia="宋体" w:hAnsi="宋体" w:cs="宋体"/>
      <w:kern w:val="0"/>
      <w:sz w:val="24"/>
      <w:szCs w:val="24"/>
    </w:rPr>
  </w:style>
  <w:style w:type="paragraph" w:customStyle="1" w:styleId="TableSmHeading">
    <w:name w:val="Table_Sm_Heading"/>
    <w:basedOn w:val="aa"/>
    <w:rsid w:val="00951A81"/>
    <w:pPr>
      <w:keepNext/>
      <w:keepLines/>
      <w:widowControl/>
      <w:spacing w:before="60" w:after="40"/>
      <w:jc w:val="left"/>
    </w:pPr>
    <w:rPr>
      <w:rFonts w:ascii="Futura Bk" w:eastAsia="Times New Roman" w:hAnsi="Futura Bk"/>
      <w:b/>
      <w:kern w:val="0"/>
      <w:sz w:val="16"/>
      <w:lang w:val="en-GB" w:eastAsia="en-US"/>
    </w:rPr>
  </w:style>
  <w:style w:type="paragraph" w:styleId="33">
    <w:name w:val="List Bullet 3"/>
    <w:basedOn w:val="aa"/>
    <w:rsid w:val="00951A81"/>
    <w:pPr>
      <w:tabs>
        <w:tab w:val="left" w:pos="1200"/>
        <w:tab w:val="num" w:pos="1413"/>
      </w:tabs>
      <w:ind w:left="1413" w:hanging="420"/>
    </w:pPr>
    <w:rPr>
      <w:rFonts w:eastAsia="宋体"/>
      <w:sz w:val="24"/>
      <w:szCs w:val="24"/>
    </w:rPr>
  </w:style>
  <w:style w:type="paragraph" w:customStyle="1" w:styleId="ColorfulShading-Accent12">
    <w:name w:val="Colorful Shading - Accent 12"/>
    <w:semiHidden/>
    <w:rsid w:val="00951A81"/>
    <w:rPr>
      <w:rFonts w:ascii="宋体"/>
      <w:sz w:val="24"/>
    </w:rPr>
  </w:style>
  <w:style w:type="paragraph" w:customStyle="1" w:styleId="0">
    <w:name w:val="样式0"/>
    <w:basedOn w:val="aa"/>
    <w:rsid w:val="00951A81"/>
    <w:pPr>
      <w:overflowPunct w:val="0"/>
      <w:autoSpaceDE w:val="0"/>
      <w:autoSpaceDN w:val="0"/>
      <w:adjustRightInd w:val="0"/>
      <w:spacing w:afterLines="50" w:line="440" w:lineRule="exact"/>
      <w:jc w:val="center"/>
      <w:textAlignment w:val="baseline"/>
    </w:pPr>
    <w:rPr>
      <w:rFonts w:ascii="宋体" w:eastAsia="幼圆"/>
      <w:sz w:val="24"/>
    </w:rPr>
  </w:style>
  <w:style w:type="paragraph" w:styleId="30">
    <w:name w:val="Body Text Indent 3"/>
    <w:basedOn w:val="aa"/>
    <w:link w:val="3Char0"/>
    <w:rsid w:val="00951A81"/>
    <w:pPr>
      <w:adjustRightInd w:val="0"/>
      <w:snapToGrid w:val="0"/>
      <w:spacing w:line="336" w:lineRule="auto"/>
      <w:ind w:firstLine="435"/>
    </w:pPr>
    <w:rPr>
      <w:rFonts w:eastAsia="宋体"/>
      <w:sz w:val="21"/>
    </w:rPr>
  </w:style>
  <w:style w:type="paragraph" w:customStyle="1" w:styleId="CharCharCharChar1">
    <w:name w:val="Char Char Char Char1"/>
    <w:basedOn w:val="aa"/>
    <w:rsid w:val="00951A81"/>
    <w:rPr>
      <w:rFonts w:ascii="Tahoma" w:eastAsia="宋体" w:hAnsi="Tahoma"/>
      <w:sz w:val="24"/>
    </w:rPr>
  </w:style>
  <w:style w:type="paragraph" w:customStyle="1" w:styleId="Acurse">
    <w:name w:val="Acurse"/>
    <w:basedOn w:val="aa"/>
    <w:rsid w:val="00951A81"/>
    <w:pPr>
      <w:widowControl/>
      <w:numPr>
        <w:numId w:val="9"/>
      </w:numPr>
      <w:tabs>
        <w:tab w:val="left" w:pos="425"/>
      </w:tabs>
      <w:jc w:val="left"/>
    </w:pPr>
    <w:rPr>
      <w:rFonts w:ascii="仿宋_GB2312" w:eastAsia="仿宋_GB2312"/>
      <w:b/>
      <w:kern w:val="0"/>
      <w:sz w:val="24"/>
      <w:szCs w:val="28"/>
    </w:rPr>
  </w:style>
  <w:style w:type="paragraph" w:styleId="34">
    <w:name w:val="toc 3"/>
    <w:basedOn w:val="aa"/>
    <w:next w:val="aa"/>
    <w:unhideWhenUsed/>
    <w:rsid w:val="00951A81"/>
    <w:pPr>
      <w:ind w:left="600"/>
      <w:jc w:val="left"/>
    </w:pPr>
    <w:rPr>
      <w:rFonts w:ascii="Calibri" w:hAnsi="Calibri" w:cs="Calibri"/>
      <w:i/>
      <w:iCs/>
      <w:sz w:val="20"/>
    </w:rPr>
  </w:style>
  <w:style w:type="paragraph" w:styleId="16">
    <w:name w:val="toc 1"/>
    <w:basedOn w:val="aa"/>
    <w:next w:val="aa"/>
    <w:rsid w:val="00951A81"/>
    <w:pPr>
      <w:spacing w:line="360" w:lineRule="auto"/>
    </w:pPr>
    <w:rPr>
      <w:rFonts w:ascii="宋体" w:eastAsia="宋体" w:hAnsi="宋体"/>
      <w:spacing w:val="-6"/>
      <w:sz w:val="21"/>
      <w:szCs w:val="24"/>
    </w:rPr>
  </w:style>
  <w:style w:type="paragraph" w:customStyle="1" w:styleId="ColorfulList-Accent11">
    <w:name w:val="Colorful List - Accent 11"/>
    <w:basedOn w:val="aa"/>
    <w:uiPriority w:val="34"/>
    <w:qFormat/>
    <w:rsid w:val="00951A81"/>
    <w:pPr>
      <w:ind w:firstLineChars="200" w:firstLine="420"/>
    </w:pPr>
    <w:rPr>
      <w:rFonts w:ascii="Calibri" w:eastAsia="宋体" w:hAnsi="Calibri"/>
      <w:sz w:val="21"/>
      <w:szCs w:val="22"/>
    </w:rPr>
  </w:style>
  <w:style w:type="paragraph" w:customStyle="1" w:styleId="xl33">
    <w:name w:val="xl33"/>
    <w:basedOn w:val="aa"/>
    <w:rsid w:val="00951A81"/>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affd">
    <w:name w:val="应答正文"/>
    <w:basedOn w:val="affe"/>
    <w:next w:val="afff"/>
    <w:rsid w:val="00951A81"/>
    <w:rPr>
      <w:b w:val="0"/>
    </w:rPr>
  </w:style>
  <w:style w:type="paragraph" w:styleId="35">
    <w:name w:val="index 3"/>
    <w:basedOn w:val="aa"/>
    <w:next w:val="aa"/>
    <w:semiHidden/>
    <w:rsid w:val="00951A81"/>
    <w:pPr>
      <w:spacing w:line="360" w:lineRule="auto"/>
      <w:ind w:left="540" w:firstLineChars="200" w:hanging="180"/>
    </w:pPr>
    <w:rPr>
      <w:rFonts w:eastAsia="宋体"/>
      <w:kern w:val="24"/>
      <w:sz w:val="18"/>
    </w:rPr>
  </w:style>
  <w:style w:type="paragraph" w:styleId="81">
    <w:name w:val="toc 8"/>
    <w:basedOn w:val="aa"/>
    <w:next w:val="aa"/>
    <w:unhideWhenUsed/>
    <w:rsid w:val="00951A81"/>
    <w:pPr>
      <w:ind w:left="2100"/>
      <w:jc w:val="left"/>
    </w:pPr>
    <w:rPr>
      <w:rFonts w:ascii="Calibri" w:hAnsi="Calibri" w:cs="Calibri"/>
      <w:sz w:val="18"/>
      <w:szCs w:val="18"/>
    </w:rPr>
  </w:style>
  <w:style w:type="paragraph" w:customStyle="1" w:styleId="afff0">
    <w:name w:val="表格文字"/>
    <w:basedOn w:val="aa"/>
    <w:rsid w:val="00951A81"/>
    <w:rPr>
      <w:rFonts w:ascii="宋体" w:eastAsia="宋体"/>
      <w:sz w:val="18"/>
      <w:szCs w:val="24"/>
    </w:rPr>
  </w:style>
  <w:style w:type="paragraph" w:customStyle="1" w:styleId="36">
    <w:name w:val="分局3"/>
    <w:basedOn w:val="3"/>
    <w:qFormat/>
    <w:rsid w:val="00951A81"/>
    <w:rPr>
      <w:rFonts w:ascii="黑体" w:hAnsi="黑体"/>
      <w:b w:val="0"/>
    </w:rPr>
  </w:style>
  <w:style w:type="paragraph" w:customStyle="1" w:styleId="xl37">
    <w:name w:val="xl37"/>
    <w:basedOn w:val="aa"/>
    <w:rsid w:val="00951A8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CM7">
    <w:name w:val="CM7"/>
    <w:basedOn w:val="aa"/>
    <w:next w:val="aa"/>
    <w:rsid w:val="00951A81"/>
    <w:pPr>
      <w:widowControl/>
      <w:autoSpaceDE w:val="0"/>
      <w:autoSpaceDN w:val="0"/>
      <w:adjustRightInd w:val="0"/>
      <w:spacing w:line="468" w:lineRule="atLeast"/>
      <w:jc w:val="left"/>
    </w:pPr>
    <w:rPr>
      <w:rFonts w:eastAsia="宋体"/>
      <w:kern w:val="0"/>
      <w:sz w:val="24"/>
    </w:rPr>
  </w:style>
  <w:style w:type="paragraph" w:customStyle="1" w:styleId="afff1">
    <w:name w:val="表格首行"/>
    <w:basedOn w:val="aa"/>
    <w:rsid w:val="00951A81"/>
    <w:pPr>
      <w:jc w:val="center"/>
    </w:pPr>
    <w:rPr>
      <w:rFonts w:ascii="宋体" w:eastAsia="宋体" w:hAnsi="宋体"/>
      <w:sz w:val="21"/>
      <w:szCs w:val="24"/>
    </w:rPr>
  </w:style>
  <w:style w:type="paragraph" w:styleId="2b">
    <w:name w:val="List Number 2"/>
    <w:basedOn w:val="aa"/>
    <w:rsid w:val="00951A81"/>
    <w:pPr>
      <w:tabs>
        <w:tab w:val="left" w:pos="780"/>
        <w:tab w:val="num" w:pos="1413"/>
      </w:tabs>
      <w:spacing w:afterLines="50" w:line="360" w:lineRule="auto"/>
      <w:ind w:left="1413" w:hanging="420"/>
    </w:pPr>
    <w:rPr>
      <w:rFonts w:eastAsia="宋体"/>
      <w:sz w:val="21"/>
      <w:szCs w:val="24"/>
    </w:rPr>
  </w:style>
  <w:style w:type="paragraph" w:customStyle="1" w:styleId="asumsubtitle">
    <w:name w:val="a_sum_subtitle"/>
    <w:basedOn w:val="aa"/>
    <w:rsid w:val="00951A81"/>
    <w:pPr>
      <w:widowControl/>
      <w:numPr>
        <w:numId w:val="10"/>
      </w:numPr>
      <w:tabs>
        <w:tab w:val="left" w:pos="360"/>
      </w:tabs>
      <w:overflowPunct w:val="0"/>
      <w:autoSpaceDE w:val="0"/>
      <w:autoSpaceDN w:val="0"/>
      <w:adjustRightInd w:val="0"/>
      <w:spacing w:before="120"/>
      <w:jc w:val="left"/>
      <w:textAlignment w:val="baseline"/>
    </w:pPr>
    <w:rPr>
      <w:rFonts w:eastAsia="宋体"/>
      <w:color w:val="000000"/>
      <w:kern w:val="0"/>
      <w:sz w:val="20"/>
    </w:rPr>
  </w:style>
  <w:style w:type="paragraph" w:styleId="37">
    <w:name w:val="List Continue 3"/>
    <w:basedOn w:val="aa"/>
    <w:rsid w:val="00951A81"/>
    <w:pPr>
      <w:spacing w:after="120"/>
      <w:ind w:leftChars="600" w:left="1260"/>
    </w:pPr>
    <w:rPr>
      <w:rFonts w:eastAsia="宋体"/>
      <w:sz w:val="21"/>
      <w:szCs w:val="24"/>
    </w:rPr>
  </w:style>
  <w:style w:type="paragraph" w:customStyle="1" w:styleId="17">
    <w:name w:val="正文1"/>
    <w:basedOn w:val="aa"/>
    <w:rsid w:val="00951A81"/>
    <w:pPr>
      <w:spacing w:line="360" w:lineRule="auto"/>
      <w:ind w:firstLine="425"/>
    </w:pPr>
    <w:rPr>
      <w:rFonts w:eastAsia="宋体"/>
      <w:sz w:val="24"/>
    </w:rPr>
  </w:style>
  <w:style w:type="paragraph" w:customStyle="1" w:styleId="Web">
    <w:name w:val="普通 (Web)"/>
    <w:basedOn w:val="aa"/>
    <w:rsid w:val="00951A81"/>
    <w:pPr>
      <w:widowControl/>
      <w:spacing w:before="100" w:beforeAutospacing="1" w:after="100" w:afterAutospacing="1"/>
      <w:jc w:val="left"/>
    </w:pPr>
    <w:rPr>
      <w:rFonts w:ascii="Verdana" w:eastAsia="宋体" w:hAnsi="Verdana"/>
      <w:color w:val="000000"/>
      <w:kern w:val="0"/>
      <w:sz w:val="18"/>
      <w:szCs w:val="18"/>
    </w:rPr>
  </w:style>
  <w:style w:type="paragraph" w:customStyle="1" w:styleId="asumitem">
    <w:name w:val="a_sum_item"/>
    <w:basedOn w:val="aa"/>
    <w:rsid w:val="00951A81"/>
    <w:pPr>
      <w:widowControl/>
      <w:overflowPunct w:val="0"/>
      <w:autoSpaceDE w:val="0"/>
      <w:autoSpaceDN w:val="0"/>
      <w:adjustRightInd w:val="0"/>
      <w:ind w:left="360"/>
      <w:jc w:val="left"/>
      <w:textAlignment w:val="baseline"/>
    </w:pPr>
    <w:rPr>
      <w:rFonts w:ascii="宋体" w:eastAsia="宋体" w:hAnsi="宋体"/>
      <w:color w:val="000000"/>
      <w:kern w:val="0"/>
      <w:sz w:val="20"/>
    </w:rPr>
  </w:style>
  <w:style w:type="paragraph" w:customStyle="1" w:styleId="afff2">
    <w:name w:val="缺省文本"/>
    <w:basedOn w:val="aa"/>
    <w:rsid w:val="00951A81"/>
    <w:pPr>
      <w:autoSpaceDE w:val="0"/>
      <w:autoSpaceDN w:val="0"/>
      <w:adjustRightInd w:val="0"/>
      <w:jc w:val="left"/>
    </w:pPr>
    <w:rPr>
      <w:rFonts w:eastAsia="宋体"/>
      <w:kern w:val="0"/>
      <w:sz w:val="24"/>
      <w:szCs w:val="24"/>
      <w:lang w:bidi="he-IL"/>
    </w:rPr>
  </w:style>
  <w:style w:type="paragraph" w:customStyle="1" w:styleId="CharCharChar">
    <w:name w:val="Char Char Char"/>
    <w:basedOn w:val="aa"/>
    <w:semiHidden/>
    <w:rsid w:val="00951A81"/>
    <w:pPr>
      <w:widowControl/>
      <w:spacing w:after="160" w:line="240" w:lineRule="exact"/>
      <w:jc w:val="left"/>
    </w:pPr>
    <w:rPr>
      <w:rFonts w:ascii="Verdana" w:eastAsia="宋体" w:hAnsi="Verdana"/>
      <w:kern w:val="0"/>
      <w:sz w:val="20"/>
      <w:lang w:eastAsia="en-US"/>
    </w:rPr>
  </w:style>
  <w:style w:type="paragraph" w:styleId="2c">
    <w:name w:val="toc 2"/>
    <w:basedOn w:val="aa"/>
    <w:next w:val="aa"/>
    <w:unhideWhenUsed/>
    <w:rsid w:val="00951A81"/>
    <w:pPr>
      <w:ind w:left="300"/>
      <w:jc w:val="left"/>
    </w:pPr>
    <w:rPr>
      <w:rFonts w:ascii="Calibri" w:hAnsi="Calibri" w:cs="Calibri"/>
      <w:smallCaps/>
      <w:sz w:val="20"/>
    </w:rPr>
  </w:style>
  <w:style w:type="paragraph" w:customStyle="1" w:styleId="Heading21">
    <w:name w:val="Heading 21"/>
    <w:basedOn w:val="aa"/>
    <w:rsid w:val="00951A81"/>
    <w:pPr>
      <w:widowControl/>
      <w:jc w:val="left"/>
    </w:pPr>
    <w:rPr>
      <w:rFonts w:eastAsia="宋体"/>
      <w:kern w:val="0"/>
      <w:sz w:val="20"/>
    </w:rPr>
  </w:style>
  <w:style w:type="paragraph" w:customStyle="1" w:styleId="Char10">
    <w:name w:val="Char1"/>
    <w:basedOn w:val="af"/>
    <w:rsid w:val="00951A81"/>
    <w:rPr>
      <w:rFonts w:ascii="Tahoma" w:hAnsi="Tahoma"/>
      <w:sz w:val="24"/>
    </w:rPr>
  </w:style>
  <w:style w:type="paragraph" w:customStyle="1" w:styleId="18">
    <w:name w:val="正文首行缩进1"/>
    <w:basedOn w:val="aa"/>
    <w:rsid w:val="00951A81"/>
    <w:pPr>
      <w:widowControl/>
      <w:spacing w:line="360" w:lineRule="auto"/>
      <w:ind w:firstLineChars="200" w:firstLine="200"/>
      <w:jc w:val="left"/>
    </w:pPr>
    <w:rPr>
      <w:rFonts w:eastAsia="宋体"/>
      <w:kern w:val="0"/>
      <w:sz w:val="20"/>
    </w:rPr>
  </w:style>
  <w:style w:type="paragraph" w:customStyle="1" w:styleId="aff2">
    <w:name w:val="表"/>
    <w:basedOn w:val="aa"/>
    <w:rsid w:val="00951A81"/>
    <w:pPr>
      <w:jc w:val="center"/>
    </w:pPr>
    <w:rPr>
      <w:rFonts w:eastAsia="宋体"/>
      <w:sz w:val="21"/>
    </w:rPr>
  </w:style>
  <w:style w:type="paragraph" w:customStyle="1" w:styleId="flNote">
    <w:name w:val="flNote"/>
    <w:basedOn w:val="aa"/>
    <w:rsid w:val="00951A81"/>
    <w:pPr>
      <w:adjustRightInd w:val="0"/>
      <w:spacing w:before="320" w:after="160" w:line="360" w:lineRule="atLeast"/>
      <w:jc w:val="center"/>
      <w:textAlignment w:val="baseline"/>
    </w:pPr>
    <w:rPr>
      <w:rFonts w:ascii="Arial" w:eastAsia="黑体"/>
      <w:kern w:val="0"/>
    </w:rPr>
  </w:style>
  <w:style w:type="paragraph" w:styleId="22">
    <w:name w:val="Body Text Indent 2"/>
    <w:basedOn w:val="aa"/>
    <w:link w:val="2Char0"/>
    <w:rsid w:val="00951A81"/>
    <w:pPr>
      <w:ind w:firstLineChars="200" w:firstLine="420"/>
    </w:pPr>
    <w:rPr>
      <w:rFonts w:eastAsia="宋体"/>
      <w:sz w:val="21"/>
    </w:rPr>
  </w:style>
  <w:style w:type="paragraph" w:customStyle="1" w:styleId="SLATextNo">
    <w:name w:val="SLA Text No #"/>
    <w:rsid w:val="00951A81"/>
    <w:pPr>
      <w:spacing w:before="60" w:after="60"/>
      <w:jc w:val="both"/>
      <w:outlineLvl w:val="1"/>
    </w:pPr>
    <w:rPr>
      <w:rFonts w:ascii="Arial" w:hAnsi="Arial"/>
      <w:sz w:val="17"/>
      <w:lang w:eastAsia="en-US"/>
    </w:rPr>
  </w:style>
  <w:style w:type="paragraph" w:customStyle="1" w:styleId="Style2">
    <w:name w:val="Style2"/>
    <w:basedOn w:val="21"/>
    <w:rsid w:val="00951A81"/>
    <w:pPr>
      <w:numPr>
        <w:ilvl w:val="1"/>
        <w:numId w:val="11"/>
      </w:numPr>
      <w:tabs>
        <w:tab w:val="clear" w:pos="851"/>
        <w:tab w:val="left" w:pos="540"/>
      </w:tabs>
      <w:autoSpaceDE w:val="0"/>
      <w:autoSpaceDN w:val="0"/>
      <w:adjustRightInd w:val="0"/>
      <w:spacing w:before="0" w:line="360" w:lineRule="auto"/>
      <w:ind w:left="540" w:hanging="540"/>
      <w:jc w:val="left"/>
    </w:pPr>
    <w:rPr>
      <w:rFonts w:ascii="宋体" w:eastAsia="宋体" w:hAnsi="宋体"/>
      <w:b w:val="0"/>
      <w:bCs/>
      <w:kern w:val="0"/>
      <w:sz w:val="21"/>
      <w:szCs w:val="21"/>
    </w:rPr>
  </w:style>
  <w:style w:type="paragraph" w:styleId="aff0">
    <w:name w:val="Date"/>
    <w:basedOn w:val="aa"/>
    <w:next w:val="aa"/>
    <w:link w:val="Charb"/>
    <w:uiPriority w:val="99"/>
    <w:rsid w:val="00951A81"/>
  </w:style>
  <w:style w:type="paragraph" w:customStyle="1" w:styleId="Table-Title">
    <w:name w:val="Table-Title"/>
    <w:rsid w:val="00951A81"/>
    <w:pPr>
      <w:spacing w:before="60" w:after="60"/>
    </w:pPr>
    <w:rPr>
      <w:rFonts w:ascii="Arial" w:hAnsi="Arial"/>
      <w:b/>
      <w:lang w:val="en-GB" w:eastAsia="en-US"/>
    </w:rPr>
  </w:style>
  <w:style w:type="paragraph" w:customStyle="1" w:styleId="PackMetrics">
    <w:name w:val="Pack Metrics"/>
    <w:basedOn w:val="aa"/>
    <w:rsid w:val="00951A81"/>
    <w:pPr>
      <w:widowControl/>
      <w:numPr>
        <w:numId w:val="12"/>
      </w:numPr>
      <w:tabs>
        <w:tab w:val="left" w:pos="1494"/>
      </w:tabs>
    </w:pPr>
    <w:rPr>
      <w:rFonts w:ascii="Arial" w:eastAsia="Times New Roman" w:hAnsi="Arial"/>
      <w:b/>
      <w:bCs/>
      <w:kern w:val="0"/>
      <w:sz w:val="24"/>
      <w:lang w:eastAsia="en-US"/>
    </w:rPr>
  </w:style>
  <w:style w:type="paragraph" w:styleId="afd">
    <w:name w:val="Body Text First Indent"/>
    <w:basedOn w:val="afb"/>
    <w:link w:val="Char9"/>
    <w:rsid w:val="00951A81"/>
    <w:pPr>
      <w:widowControl w:val="0"/>
      <w:spacing w:after="120" w:line="240" w:lineRule="auto"/>
      <w:ind w:firstLineChars="100" w:firstLine="420"/>
    </w:pPr>
    <w:rPr>
      <w:rFonts w:eastAsia="宋体"/>
      <w:kern w:val="2"/>
      <w:sz w:val="21"/>
    </w:rPr>
  </w:style>
  <w:style w:type="paragraph" w:customStyle="1" w:styleId="a">
    <w:name w:val="图"/>
    <w:basedOn w:val="aa"/>
    <w:next w:val="afd"/>
    <w:rsid w:val="00951A81"/>
    <w:pPr>
      <w:numPr>
        <w:numId w:val="13"/>
      </w:numPr>
      <w:tabs>
        <w:tab w:val="left" w:pos="780"/>
      </w:tabs>
    </w:pPr>
    <w:rPr>
      <w:rFonts w:eastAsia="宋体"/>
      <w:sz w:val="21"/>
      <w:szCs w:val="24"/>
    </w:rPr>
  </w:style>
  <w:style w:type="paragraph" w:customStyle="1" w:styleId="NormalIndent2">
    <w:name w:val="Normal Indent2"/>
    <w:basedOn w:val="aff1"/>
    <w:rsid w:val="00951A81"/>
    <w:pPr>
      <w:widowControl/>
      <w:adjustRightInd/>
      <w:ind w:left="1440" w:firstLine="0"/>
      <w:textAlignment w:val="auto"/>
    </w:pPr>
    <w:rPr>
      <w:kern w:val="0"/>
      <w:sz w:val="22"/>
      <w:lang w:eastAsia="en-US"/>
    </w:rPr>
  </w:style>
  <w:style w:type="paragraph" w:customStyle="1" w:styleId="12715">
    <w:name w:val="样式 两端对齐 首行缩进:  1.27 厘米 行距: 1.5 倍行距"/>
    <w:basedOn w:val="aa"/>
    <w:rsid w:val="00951A81"/>
    <w:pPr>
      <w:widowControl/>
      <w:spacing w:line="360" w:lineRule="auto"/>
      <w:ind w:firstLine="510"/>
      <w:jc w:val="left"/>
    </w:pPr>
    <w:rPr>
      <w:rFonts w:eastAsia="宋体"/>
      <w:kern w:val="0"/>
      <w:sz w:val="24"/>
      <w:lang w:val="en-GB"/>
    </w:rPr>
  </w:style>
  <w:style w:type="paragraph" w:customStyle="1" w:styleId="afff3">
    <w:name w:val="页眉（横）"/>
    <w:basedOn w:val="afc"/>
    <w:rsid w:val="00951A81"/>
    <w:pPr>
      <w:tabs>
        <w:tab w:val="clear" w:pos="4153"/>
        <w:tab w:val="clear" w:pos="8306"/>
        <w:tab w:val="center" w:pos="6985"/>
        <w:tab w:val="right" w:pos="13969"/>
      </w:tabs>
      <w:spacing w:afterLines="50"/>
      <w:textAlignment w:val="center"/>
    </w:pPr>
    <w:rPr>
      <w:rFonts w:eastAsia="宋体"/>
      <w:szCs w:val="18"/>
    </w:rPr>
  </w:style>
  <w:style w:type="paragraph" w:styleId="afff4">
    <w:name w:val="annotation subject"/>
    <w:basedOn w:val="afff5"/>
    <w:next w:val="afff5"/>
    <w:semiHidden/>
    <w:rsid w:val="00951A81"/>
    <w:pPr>
      <w:widowControl/>
    </w:pPr>
    <w:rPr>
      <w:b/>
      <w:bCs/>
      <w:kern w:val="0"/>
      <w:sz w:val="20"/>
      <w:szCs w:val="20"/>
    </w:rPr>
  </w:style>
  <w:style w:type="paragraph" w:styleId="HTML">
    <w:name w:val="HTML Preformatted"/>
    <w:basedOn w:val="aa"/>
    <w:rsid w:val="00951A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kern w:val="0"/>
      <w:sz w:val="24"/>
    </w:rPr>
  </w:style>
  <w:style w:type="paragraph" w:customStyle="1" w:styleId="a3">
    <w:name w:val="项目"/>
    <w:basedOn w:val="aa"/>
    <w:rsid w:val="00951A81"/>
    <w:pPr>
      <w:widowControl/>
      <w:numPr>
        <w:numId w:val="14"/>
      </w:numPr>
      <w:tabs>
        <w:tab w:val="left" w:pos="-500"/>
      </w:tabs>
      <w:spacing w:beforeLines="50" w:afterLines="50" w:line="360" w:lineRule="auto"/>
      <w:ind w:firstLineChars="200" w:firstLine="200"/>
      <w:jc w:val="left"/>
    </w:pPr>
    <w:rPr>
      <w:rFonts w:eastAsia="宋体"/>
      <w:kern w:val="0"/>
      <w:sz w:val="24"/>
    </w:rPr>
  </w:style>
  <w:style w:type="paragraph" w:styleId="afff6">
    <w:name w:val="table of figures"/>
    <w:basedOn w:val="aa"/>
    <w:next w:val="aa"/>
    <w:semiHidden/>
    <w:rsid w:val="00951A81"/>
    <w:pPr>
      <w:spacing w:afterLines="50"/>
      <w:ind w:leftChars="200" w:left="400" w:hangingChars="200" w:hanging="200"/>
    </w:pPr>
    <w:rPr>
      <w:rFonts w:eastAsia="宋体"/>
      <w:sz w:val="21"/>
      <w:szCs w:val="24"/>
    </w:rPr>
  </w:style>
  <w:style w:type="paragraph" w:styleId="afff5">
    <w:name w:val="annotation text"/>
    <w:basedOn w:val="aa"/>
    <w:rsid w:val="00951A81"/>
    <w:pPr>
      <w:jc w:val="left"/>
    </w:pPr>
    <w:rPr>
      <w:rFonts w:eastAsia="宋体"/>
      <w:sz w:val="21"/>
      <w:szCs w:val="24"/>
    </w:rPr>
  </w:style>
  <w:style w:type="paragraph" w:customStyle="1" w:styleId="CharChar2">
    <w:name w:val="Char Char2"/>
    <w:basedOn w:val="aa"/>
    <w:rsid w:val="00951A81"/>
    <w:pPr>
      <w:tabs>
        <w:tab w:val="left" w:pos="360"/>
      </w:tabs>
      <w:ind w:firstLineChars="150" w:firstLine="420"/>
    </w:pPr>
    <w:rPr>
      <w:rFonts w:ascii="Arial" w:eastAsia="宋体" w:hAnsi="Arial" w:cs="Arial"/>
      <w:sz w:val="20"/>
    </w:rPr>
  </w:style>
  <w:style w:type="paragraph" w:styleId="afff7">
    <w:name w:val="Normal (Web)"/>
    <w:basedOn w:val="aa"/>
    <w:rsid w:val="00951A81"/>
    <w:pPr>
      <w:widowControl/>
      <w:spacing w:before="100" w:beforeAutospacing="1" w:after="100" w:afterAutospacing="1"/>
      <w:jc w:val="left"/>
    </w:pPr>
    <w:rPr>
      <w:rFonts w:ascii="宋体" w:eastAsia="宋体" w:hAnsi="宋体"/>
      <w:kern w:val="0"/>
      <w:sz w:val="24"/>
    </w:rPr>
  </w:style>
  <w:style w:type="paragraph" w:customStyle="1" w:styleId="Char1CharCharCharCharCharChar">
    <w:name w:val="Char1 Char Char Char Char Char Char"/>
    <w:basedOn w:val="aa"/>
    <w:rsid w:val="00951A81"/>
    <w:pPr>
      <w:adjustRightInd w:val="0"/>
    </w:pPr>
    <w:rPr>
      <w:rFonts w:ascii="Tahoma" w:eastAsia="宋体" w:hAnsi="Tahoma"/>
      <w:sz w:val="24"/>
    </w:rPr>
  </w:style>
  <w:style w:type="paragraph" w:styleId="afb">
    <w:name w:val="Body Text"/>
    <w:basedOn w:val="aa"/>
    <w:link w:val="Char7"/>
    <w:rsid w:val="00951A81"/>
    <w:pPr>
      <w:widowControl/>
      <w:spacing w:line="320" w:lineRule="atLeast"/>
    </w:pPr>
    <w:rPr>
      <w:rFonts w:eastAsia="隶书"/>
      <w:b/>
      <w:kern w:val="0"/>
      <w:sz w:val="44"/>
    </w:rPr>
  </w:style>
  <w:style w:type="paragraph" w:styleId="af3">
    <w:name w:val="Title"/>
    <w:basedOn w:val="aa"/>
    <w:link w:val="Char3"/>
    <w:uiPriority w:val="10"/>
    <w:qFormat/>
    <w:rsid w:val="00951A81"/>
    <w:pPr>
      <w:widowControl/>
      <w:spacing w:before="240" w:after="60"/>
      <w:ind w:left="720"/>
      <w:jc w:val="center"/>
      <w:outlineLvl w:val="0"/>
    </w:pPr>
    <w:rPr>
      <w:rFonts w:eastAsia="宋体"/>
      <w:b/>
      <w:sz w:val="24"/>
    </w:rPr>
  </w:style>
  <w:style w:type="paragraph" w:customStyle="1" w:styleId="Table">
    <w:name w:val="Table"/>
    <w:basedOn w:val="aa"/>
    <w:rsid w:val="00951A81"/>
    <w:pPr>
      <w:spacing w:before="20" w:after="20"/>
      <w:jc w:val="left"/>
    </w:pPr>
    <w:rPr>
      <w:rFonts w:eastAsia="宋体"/>
      <w:sz w:val="24"/>
    </w:rPr>
  </w:style>
  <w:style w:type="paragraph" w:styleId="51">
    <w:name w:val="index 5"/>
    <w:basedOn w:val="aa"/>
    <w:next w:val="aa"/>
    <w:semiHidden/>
    <w:rsid w:val="00951A81"/>
    <w:pPr>
      <w:spacing w:line="360" w:lineRule="auto"/>
      <w:ind w:left="900" w:firstLineChars="200" w:hanging="180"/>
    </w:pPr>
    <w:rPr>
      <w:rFonts w:eastAsia="宋体"/>
      <w:kern w:val="24"/>
      <w:sz w:val="18"/>
    </w:rPr>
  </w:style>
  <w:style w:type="paragraph" w:styleId="43">
    <w:name w:val="List 4"/>
    <w:basedOn w:val="aa"/>
    <w:rsid w:val="00951A81"/>
    <w:pPr>
      <w:ind w:leftChars="600" w:left="100" w:hangingChars="200" w:hanging="200"/>
    </w:pPr>
    <w:rPr>
      <w:rFonts w:eastAsia="宋体"/>
      <w:sz w:val="21"/>
    </w:rPr>
  </w:style>
  <w:style w:type="paragraph" w:customStyle="1" w:styleId="7">
    <w:name w:val="样式7"/>
    <w:basedOn w:val="aa"/>
    <w:rsid w:val="00951A81"/>
    <w:pPr>
      <w:widowControl/>
      <w:numPr>
        <w:numId w:val="15"/>
      </w:numPr>
      <w:tabs>
        <w:tab w:val="clear" w:pos="425"/>
        <w:tab w:val="left" w:pos="720"/>
      </w:tabs>
      <w:snapToGrid w:val="0"/>
      <w:spacing w:line="360" w:lineRule="auto"/>
      <w:ind w:left="600" w:firstLineChars="200" w:firstLine="520"/>
    </w:pPr>
    <w:rPr>
      <w:rFonts w:eastAsia="宋体"/>
      <w:spacing w:val="10"/>
      <w:kern w:val="0"/>
      <w:sz w:val="18"/>
    </w:rPr>
  </w:style>
  <w:style w:type="paragraph" w:customStyle="1" w:styleId="Default">
    <w:name w:val="Default"/>
    <w:rsid w:val="00951A81"/>
    <w:pPr>
      <w:widowControl w:val="0"/>
      <w:autoSpaceDE w:val="0"/>
      <w:autoSpaceDN w:val="0"/>
      <w:adjustRightInd w:val="0"/>
    </w:pPr>
    <w:rPr>
      <w:rFonts w:ascii="Arial" w:hAnsi="Arial" w:cs="Arial"/>
      <w:color w:val="000000"/>
      <w:sz w:val="24"/>
      <w:szCs w:val="24"/>
    </w:rPr>
  </w:style>
  <w:style w:type="paragraph" w:customStyle="1" w:styleId="CM31">
    <w:name w:val="CM31"/>
    <w:basedOn w:val="Default"/>
    <w:next w:val="Default"/>
    <w:rsid w:val="00951A81"/>
    <w:pPr>
      <w:spacing w:after="348"/>
    </w:pPr>
    <w:rPr>
      <w:rFonts w:cs="Times New Roman"/>
      <w:color w:val="auto"/>
    </w:rPr>
  </w:style>
  <w:style w:type="paragraph" w:styleId="25">
    <w:name w:val="List Bullet 2"/>
    <w:basedOn w:val="aa"/>
    <w:rsid w:val="00951A81"/>
    <w:pPr>
      <w:widowControl/>
      <w:tabs>
        <w:tab w:val="left" w:pos="643"/>
        <w:tab w:val="num" w:pos="1413"/>
      </w:tabs>
      <w:ind w:left="1413" w:hanging="420"/>
      <w:jc w:val="left"/>
    </w:pPr>
    <w:rPr>
      <w:rFonts w:eastAsia="宋体"/>
      <w:kern w:val="0"/>
      <w:sz w:val="24"/>
    </w:rPr>
  </w:style>
  <w:style w:type="paragraph" w:customStyle="1" w:styleId="CompanyName">
    <w:name w:val="Company Name"/>
    <w:basedOn w:val="aa"/>
    <w:next w:val="JobTitle"/>
    <w:rsid w:val="00951A81"/>
    <w:pPr>
      <w:widowControl/>
      <w:tabs>
        <w:tab w:val="left" w:pos="1440"/>
        <w:tab w:val="right" w:pos="6480"/>
      </w:tabs>
      <w:spacing w:before="220" w:line="220" w:lineRule="atLeast"/>
      <w:jc w:val="left"/>
    </w:pPr>
    <w:rPr>
      <w:rFonts w:ascii="Garamond" w:eastAsia="宋体" w:hAnsi="Garamond"/>
      <w:kern w:val="0"/>
      <w:sz w:val="22"/>
      <w:lang w:eastAsia="en-US"/>
    </w:rPr>
  </w:style>
  <w:style w:type="paragraph" w:styleId="23">
    <w:name w:val="Body Text 2"/>
    <w:basedOn w:val="aa"/>
    <w:link w:val="2Char1"/>
    <w:rsid w:val="00951A81"/>
    <w:pPr>
      <w:widowControl/>
      <w:spacing w:after="120" w:line="480" w:lineRule="auto"/>
      <w:jc w:val="left"/>
    </w:pPr>
    <w:rPr>
      <w:rFonts w:eastAsia="宋体"/>
      <w:kern w:val="0"/>
      <w:sz w:val="20"/>
    </w:rPr>
  </w:style>
  <w:style w:type="paragraph" w:customStyle="1" w:styleId="Chard">
    <w:name w:val="框图文字 Char"/>
    <w:basedOn w:val="aa"/>
    <w:rsid w:val="00951A81"/>
    <w:pPr>
      <w:ind w:rightChars="100" w:right="240"/>
    </w:pPr>
    <w:rPr>
      <w:rFonts w:eastAsia="宋体"/>
      <w:sz w:val="18"/>
      <w:szCs w:val="24"/>
    </w:rPr>
  </w:style>
  <w:style w:type="paragraph" w:styleId="afff8">
    <w:name w:val="endnote text"/>
    <w:basedOn w:val="aa"/>
    <w:semiHidden/>
    <w:rsid w:val="00951A81"/>
    <w:rPr>
      <w:rFonts w:eastAsia="宋体"/>
      <w:sz w:val="20"/>
    </w:rPr>
  </w:style>
  <w:style w:type="paragraph" w:customStyle="1" w:styleId="44">
    <w:name w:val="4"/>
    <w:basedOn w:val="aa"/>
    <w:next w:val="af7"/>
    <w:rsid w:val="00951A81"/>
    <w:pPr>
      <w:spacing w:line="360" w:lineRule="auto"/>
      <w:ind w:firstLine="482"/>
    </w:pPr>
    <w:rPr>
      <w:rFonts w:eastAsia="宋体"/>
      <w:sz w:val="24"/>
    </w:rPr>
  </w:style>
  <w:style w:type="paragraph" w:styleId="13">
    <w:name w:val="index 1"/>
    <w:basedOn w:val="aa"/>
    <w:next w:val="aa"/>
    <w:semiHidden/>
    <w:rsid w:val="00951A81"/>
    <w:pPr>
      <w:spacing w:line="360" w:lineRule="auto"/>
      <w:ind w:left="180" w:firstLineChars="200" w:hanging="180"/>
    </w:pPr>
    <w:rPr>
      <w:rFonts w:eastAsia="宋体"/>
      <w:kern w:val="24"/>
      <w:sz w:val="18"/>
    </w:rPr>
  </w:style>
  <w:style w:type="paragraph" w:customStyle="1" w:styleId="ALTZArial05152">
    <w:name w:val="样式 正文缩进缩进ALT+Z表正文四号 + Arial 段前: 0.5 行 行距: 1.5 倍行距2"/>
    <w:basedOn w:val="aff1"/>
    <w:rsid w:val="00951A81"/>
    <w:pPr>
      <w:adjustRightInd/>
      <w:spacing w:beforeLines="50" w:line="360" w:lineRule="auto"/>
      <w:ind w:firstLineChars="200" w:firstLine="200"/>
      <w:jc w:val="both"/>
      <w:textAlignment w:val="auto"/>
    </w:pPr>
    <w:rPr>
      <w:rFonts w:ascii="Arial" w:hAnsi="Arial" w:cs="宋体"/>
    </w:rPr>
  </w:style>
  <w:style w:type="paragraph" w:customStyle="1" w:styleId="A0">
    <w:name w:val="项目编号A"/>
    <w:basedOn w:val="aa"/>
    <w:link w:val="ACharChar"/>
    <w:rsid w:val="00951A81"/>
    <w:pPr>
      <w:numPr>
        <w:numId w:val="16"/>
      </w:numPr>
      <w:tabs>
        <w:tab w:val="left" w:pos="959"/>
      </w:tabs>
      <w:spacing w:line="360" w:lineRule="auto"/>
    </w:pPr>
    <w:rPr>
      <w:rFonts w:ascii="宋体" w:eastAsia="宋体" w:hAnsi="宋体"/>
      <w:sz w:val="24"/>
      <w:szCs w:val="24"/>
    </w:rPr>
  </w:style>
  <w:style w:type="paragraph" w:styleId="2d">
    <w:name w:val="index 2"/>
    <w:basedOn w:val="aa"/>
    <w:next w:val="aa"/>
    <w:semiHidden/>
    <w:rsid w:val="00951A81"/>
    <w:pPr>
      <w:spacing w:line="360" w:lineRule="auto"/>
      <w:ind w:left="360" w:firstLineChars="200" w:hanging="180"/>
    </w:pPr>
    <w:rPr>
      <w:rFonts w:eastAsia="宋体"/>
      <w:kern w:val="24"/>
      <w:sz w:val="18"/>
    </w:rPr>
  </w:style>
  <w:style w:type="paragraph" w:styleId="afff9">
    <w:name w:val="List"/>
    <w:basedOn w:val="aa"/>
    <w:rsid w:val="00951A81"/>
    <w:pPr>
      <w:ind w:left="200" w:hangingChars="200" w:hanging="200"/>
    </w:pPr>
    <w:rPr>
      <w:rFonts w:eastAsia="宋体"/>
      <w:sz w:val="21"/>
    </w:rPr>
  </w:style>
  <w:style w:type="paragraph" w:customStyle="1" w:styleId="ColorfulShading-Accent11">
    <w:name w:val="Colorful Shading - Accent 11"/>
    <w:uiPriority w:val="99"/>
    <w:semiHidden/>
    <w:rsid w:val="00951A81"/>
    <w:rPr>
      <w:rFonts w:ascii="宋体"/>
      <w:sz w:val="24"/>
    </w:rPr>
  </w:style>
  <w:style w:type="paragraph" w:styleId="91">
    <w:name w:val="toc 9"/>
    <w:basedOn w:val="aa"/>
    <w:next w:val="aa"/>
    <w:unhideWhenUsed/>
    <w:rsid w:val="00951A81"/>
    <w:pPr>
      <w:ind w:left="2400"/>
      <w:jc w:val="left"/>
    </w:pPr>
    <w:rPr>
      <w:rFonts w:ascii="Calibri" w:hAnsi="Calibri" w:cs="Calibri"/>
      <w:sz w:val="18"/>
      <w:szCs w:val="18"/>
    </w:rPr>
  </w:style>
  <w:style w:type="paragraph" w:customStyle="1" w:styleId="afffa">
    <w:name w:val="目录"/>
    <w:basedOn w:val="aa"/>
    <w:rsid w:val="00951A81"/>
    <w:pPr>
      <w:spacing w:line="360" w:lineRule="auto"/>
      <w:ind w:firstLineChars="75" w:firstLine="210"/>
      <w:jc w:val="center"/>
    </w:pPr>
    <w:rPr>
      <w:rFonts w:ascii="宋体" w:eastAsia="宋体"/>
      <w:sz w:val="28"/>
    </w:rPr>
  </w:style>
  <w:style w:type="paragraph" w:customStyle="1" w:styleId="xl28">
    <w:name w:val="xl28"/>
    <w:basedOn w:val="aa"/>
    <w:rsid w:val="00951A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CharChar1">
    <w:name w:val="Char Char1"/>
    <w:basedOn w:val="aa"/>
    <w:rsid w:val="00951A81"/>
    <w:pPr>
      <w:widowControl/>
      <w:spacing w:before="60" w:after="60" w:line="360" w:lineRule="exact"/>
      <w:jc w:val="left"/>
    </w:pPr>
    <w:rPr>
      <w:rFonts w:ascii="Tahoma" w:eastAsia="宋体" w:hAnsi="Tahoma" w:cs="宋体"/>
      <w:sz w:val="24"/>
      <w:szCs w:val="24"/>
    </w:rPr>
  </w:style>
  <w:style w:type="paragraph" w:customStyle="1" w:styleId="afffb">
    <w:name w:val="封面副题"/>
    <w:basedOn w:val="afffc"/>
    <w:next w:val="afffc"/>
    <w:rsid w:val="00951A81"/>
    <w:pPr>
      <w:shd w:val="clear" w:color="auto" w:fill="auto"/>
      <w:spacing w:before="2000" w:after="600"/>
    </w:pPr>
    <w:rPr>
      <w:sz w:val="32"/>
    </w:rPr>
  </w:style>
  <w:style w:type="paragraph" w:customStyle="1" w:styleId="afffd">
    <w:name w:val="文章正文格式"/>
    <w:basedOn w:val="aa"/>
    <w:rsid w:val="00951A81"/>
    <w:pPr>
      <w:snapToGrid w:val="0"/>
      <w:spacing w:line="540" w:lineRule="atLeast"/>
      <w:ind w:firstLine="578"/>
    </w:pPr>
    <w:rPr>
      <w:rFonts w:ascii="宋体" w:eastAsia="宋体"/>
      <w:spacing w:val="8"/>
      <w:sz w:val="28"/>
    </w:rPr>
  </w:style>
  <w:style w:type="paragraph" w:customStyle="1" w:styleId="Numberedlist23">
    <w:name w:val="Numbered list 2.3"/>
    <w:basedOn w:val="3"/>
    <w:next w:val="aa"/>
    <w:rsid w:val="00951A81"/>
    <w:pPr>
      <w:widowControl/>
      <w:numPr>
        <w:ilvl w:val="2"/>
        <w:numId w:val="8"/>
      </w:numPr>
      <w:tabs>
        <w:tab w:val="clear" w:pos="1440"/>
        <w:tab w:val="left" w:pos="1080"/>
      </w:tabs>
      <w:spacing w:after="60"/>
      <w:jc w:val="left"/>
    </w:pPr>
    <w:rPr>
      <w:rFonts w:ascii="Futura Bk" w:eastAsia="宋体" w:hAnsi="Futura Bk"/>
      <w:color w:val="auto"/>
      <w:kern w:val="0"/>
      <w:sz w:val="22"/>
      <w:lang w:val="en-GB" w:eastAsia="en-US"/>
    </w:rPr>
  </w:style>
  <w:style w:type="paragraph" w:customStyle="1" w:styleId="1">
    <w:name w:val="分局1"/>
    <w:basedOn w:val="10"/>
    <w:qFormat/>
    <w:rsid w:val="00951A81"/>
    <w:pPr>
      <w:numPr>
        <w:numId w:val="17"/>
      </w:numPr>
      <w:spacing w:beforeLines="0"/>
    </w:pPr>
    <w:rPr>
      <w:rFonts w:ascii="黑体" w:eastAsia="黑体" w:hAnsi="黑体"/>
    </w:rPr>
  </w:style>
  <w:style w:type="paragraph" w:customStyle="1" w:styleId="figure0">
    <w:name w:val="figure"/>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afffe">
    <w:name w:val="章标三"/>
    <w:basedOn w:val="aa"/>
    <w:rsid w:val="00951A81"/>
    <w:rPr>
      <w:rFonts w:eastAsia="宋体"/>
      <w:sz w:val="24"/>
      <w:szCs w:val="24"/>
    </w:rPr>
  </w:style>
  <w:style w:type="paragraph" w:customStyle="1" w:styleId="a4">
    <w:name w:val="附图标题"/>
    <w:basedOn w:val="affff"/>
    <w:next w:val="aff1"/>
    <w:rsid w:val="00951A81"/>
    <w:pPr>
      <w:numPr>
        <w:numId w:val="18"/>
      </w:numPr>
      <w:tabs>
        <w:tab w:val="left" w:pos="720"/>
      </w:tabs>
      <w:spacing w:afterLines="100"/>
    </w:pPr>
    <w:rPr>
      <w:rFonts w:ascii="Arial" w:eastAsia="黑体" w:hAnsi="Arial"/>
      <w:b/>
      <w:sz w:val="18"/>
    </w:rPr>
  </w:style>
  <w:style w:type="paragraph" w:customStyle="1" w:styleId="CharCharCharCharCharCharCharCharCharCharCharCharCharCharChar">
    <w:name w:val="Char Char Char Char Char Char Char Char Char Char Char Char Char Char Char"/>
    <w:basedOn w:val="aa"/>
    <w:rsid w:val="00951A81"/>
    <w:rPr>
      <w:rFonts w:eastAsia="宋体"/>
      <w:sz w:val="21"/>
      <w:szCs w:val="24"/>
    </w:rPr>
  </w:style>
  <w:style w:type="paragraph" w:customStyle="1" w:styleId="TableContents">
    <w:name w:val="Table Contents"/>
    <w:basedOn w:val="aa"/>
    <w:rsid w:val="00951A81"/>
    <w:pPr>
      <w:suppressAutoHyphens/>
      <w:autoSpaceDE w:val="0"/>
      <w:spacing w:after="120"/>
      <w:jc w:val="left"/>
    </w:pPr>
    <w:rPr>
      <w:rFonts w:ascii="Helvetica" w:eastAsia="宋体" w:hAnsi="Helvetica"/>
      <w:kern w:val="1"/>
      <w:sz w:val="20"/>
    </w:rPr>
  </w:style>
  <w:style w:type="paragraph" w:customStyle="1" w:styleId="12v">
    <w:name w:val="12v"/>
    <w:basedOn w:val="aa"/>
    <w:rsid w:val="00951A81"/>
    <w:pPr>
      <w:widowControl/>
      <w:spacing w:before="100" w:beforeAutospacing="1" w:after="100" w:afterAutospacing="1"/>
      <w:jc w:val="left"/>
    </w:pPr>
    <w:rPr>
      <w:rFonts w:ascii="宋体" w:eastAsia="宋体" w:hAnsi="宋体"/>
      <w:kern w:val="0"/>
      <w:sz w:val="18"/>
      <w:szCs w:val="18"/>
    </w:rPr>
  </w:style>
  <w:style w:type="paragraph" w:customStyle="1" w:styleId="affe">
    <w:name w:val="应答标题"/>
    <w:basedOn w:val="aff1"/>
    <w:next w:val="affd"/>
    <w:rsid w:val="00951A81"/>
    <w:pPr>
      <w:pBdr>
        <w:top w:val="single" w:sz="4" w:space="2" w:color="auto"/>
        <w:left w:val="single" w:sz="4" w:space="8" w:color="auto"/>
        <w:bottom w:val="single" w:sz="4" w:space="2" w:color="auto"/>
        <w:right w:val="single" w:sz="4" w:space="8" w:color="auto"/>
      </w:pBdr>
      <w:shd w:val="pct10" w:color="auto" w:fill="auto"/>
      <w:adjustRightInd/>
      <w:spacing w:afterLines="50" w:line="360" w:lineRule="auto"/>
      <w:ind w:firstLineChars="200" w:firstLine="200"/>
      <w:jc w:val="both"/>
      <w:textAlignment w:val="auto"/>
    </w:pPr>
    <w:rPr>
      <w:b/>
      <w:sz w:val="21"/>
      <w:szCs w:val="24"/>
    </w:rPr>
  </w:style>
  <w:style w:type="paragraph" w:customStyle="1" w:styleId="AnswerListBulletOne">
    <w:name w:val="Answer List Bullet One"/>
    <w:rsid w:val="00951A81"/>
    <w:pPr>
      <w:numPr>
        <w:numId w:val="19"/>
      </w:numPr>
      <w:tabs>
        <w:tab w:val="left" w:pos="720"/>
      </w:tabs>
      <w:spacing w:before="60" w:after="60"/>
    </w:pPr>
    <w:rPr>
      <w:rFonts w:ascii="Arial Narrow" w:eastAsia="Times New Roman" w:hAnsi="Arial Narrow"/>
      <w:color w:val="333399"/>
      <w:sz w:val="22"/>
      <w:lang w:eastAsia="en-US"/>
    </w:rPr>
  </w:style>
  <w:style w:type="paragraph" w:customStyle="1" w:styleId="ALTZArial05151">
    <w:name w:val="样式 正文缩进缩进ALT+Z表正文四号 + Arial 段前: 0.5 行 行距: 1.5 倍行距1"/>
    <w:basedOn w:val="aff1"/>
    <w:rsid w:val="00951A81"/>
    <w:pPr>
      <w:adjustRightInd/>
      <w:spacing w:beforeLines="50" w:line="360" w:lineRule="auto"/>
      <w:ind w:firstLineChars="200" w:firstLine="200"/>
      <w:jc w:val="both"/>
      <w:textAlignment w:val="auto"/>
    </w:pPr>
    <w:rPr>
      <w:rFonts w:ascii="Arial" w:hAnsi="宋体" w:cs="宋体"/>
      <w:kern w:val="0"/>
    </w:rPr>
  </w:style>
  <w:style w:type="paragraph" w:styleId="affff0">
    <w:name w:val="List Paragraph"/>
    <w:basedOn w:val="aa"/>
    <w:uiPriority w:val="34"/>
    <w:qFormat/>
    <w:rsid w:val="00951A81"/>
    <w:pPr>
      <w:ind w:firstLineChars="200" w:firstLine="420"/>
    </w:pPr>
    <w:rPr>
      <w:rFonts w:ascii="Calibri" w:eastAsia="宋体" w:hAnsi="Calibri"/>
    </w:rPr>
  </w:style>
  <w:style w:type="paragraph" w:customStyle="1" w:styleId="afff">
    <w:name w:val="应答问题"/>
    <w:basedOn w:val="aff1"/>
    <w:next w:val="affe"/>
    <w:rsid w:val="00951A81"/>
    <w:pPr>
      <w:adjustRightInd/>
      <w:spacing w:beforeLines="150" w:afterLines="50" w:line="360" w:lineRule="auto"/>
      <w:ind w:firstLineChars="200" w:firstLine="200"/>
      <w:jc w:val="both"/>
      <w:textAlignment w:val="auto"/>
    </w:pPr>
    <w:rPr>
      <w:sz w:val="21"/>
      <w:szCs w:val="24"/>
    </w:rPr>
  </w:style>
  <w:style w:type="paragraph" w:customStyle="1" w:styleId="xl57">
    <w:name w:val="xl57"/>
    <w:basedOn w:val="aa"/>
    <w:rsid w:val="00951A81"/>
    <w:pPr>
      <w:widowControl/>
      <w:pBdr>
        <w:left w:val="single" w:sz="4" w:space="0" w:color="auto"/>
        <w:bottom w:val="double" w:sz="6" w:space="0" w:color="0000FF"/>
        <w:right w:val="single" w:sz="4" w:space="0" w:color="auto"/>
      </w:pBdr>
      <w:spacing w:before="100" w:beforeAutospacing="1" w:after="100" w:afterAutospacing="1"/>
      <w:jc w:val="left"/>
    </w:pPr>
    <w:rPr>
      <w:rFonts w:ascii="Arial Unicode MS" w:eastAsia="Arial Unicode MS" w:hAnsi="Arial Unicode MS" w:cs="Arial Unicode MS"/>
      <w:kern w:val="0"/>
      <w:sz w:val="24"/>
      <w:szCs w:val="24"/>
      <w:lang w:eastAsia="en-US"/>
    </w:rPr>
  </w:style>
  <w:style w:type="paragraph" w:customStyle="1" w:styleId="B">
    <w:name w:val="项目符号B"/>
    <w:basedOn w:val="aa"/>
    <w:link w:val="BCharChar"/>
    <w:rsid w:val="00951A81"/>
    <w:pPr>
      <w:numPr>
        <w:numId w:val="20"/>
      </w:numPr>
      <w:tabs>
        <w:tab w:val="left" w:pos="987"/>
      </w:tabs>
      <w:spacing w:line="360" w:lineRule="auto"/>
    </w:pPr>
    <w:rPr>
      <w:rFonts w:ascii="宋体" w:eastAsia="宋体" w:hAnsi="宋体"/>
      <w:sz w:val="24"/>
      <w:szCs w:val="24"/>
    </w:rPr>
  </w:style>
  <w:style w:type="paragraph" w:customStyle="1" w:styleId="aff5">
    <w:name w:val="正文文字"/>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ItalicIntroText">
    <w:name w:val="ItalicIntroText"/>
    <w:basedOn w:val="aa"/>
    <w:rsid w:val="00951A81"/>
    <w:pPr>
      <w:widowControl/>
      <w:spacing w:before="130" w:after="130" w:line="260" w:lineRule="exact"/>
      <w:ind w:left="360" w:right="360"/>
      <w:jc w:val="left"/>
    </w:pPr>
    <w:rPr>
      <w:rFonts w:ascii="Univers" w:eastAsia="黑体" w:hAnsi="Univers"/>
      <w:i/>
      <w:color w:val="000000"/>
      <w:kern w:val="0"/>
      <w:sz w:val="22"/>
    </w:rPr>
  </w:style>
  <w:style w:type="paragraph" w:customStyle="1" w:styleId="afffc">
    <w:name w:val="封面标题"/>
    <w:basedOn w:val="aa"/>
    <w:next w:val="affff1"/>
    <w:rsid w:val="00951A81"/>
    <w:pPr>
      <w:shd w:val="pct10" w:color="auto" w:fill="auto"/>
      <w:spacing w:after="6000" w:line="360" w:lineRule="auto"/>
      <w:jc w:val="center"/>
    </w:pPr>
    <w:rPr>
      <w:rFonts w:ascii="Arial" w:eastAsia="黑体" w:hAnsi="Arial"/>
      <w:b/>
      <w:sz w:val="52"/>
      <w:szCs w:val="24"/>
    </w:rPr>
  </w:style>
  <w:style w:type="paragraph" w:customStyle="1" w:styleId="affff1">
    <w:name w:val="封面落款"/>
    <w:basedOn w:val="afffc"/>
    <w:rsid w:val="00951A81"/>
    <w:pPr>
      <w:shd w:val="clear" w:color="auto" w:fill="auto"/>
      <w:spacing w:after="0"/>
    </w:pPr>
    <w:rPr>
      <w:b w:val="0"/>
      <w:sz w:val="32"/>
    </w:rPr>
  </w:style>
  <w:style w:type="paragraph" w:customStyle="1" w:styleId="Char1CharCharCharCharCharCharCharCharCharCharChar1CharCharCharCharCharCharCharCharCharCharCharCharCharChar1CharCharCharCharCharCharCharCharCharChar">
    <w:name w:val="Char1 Char Char Char Char Char Char Char Char Char Char Char1 Char Char Char Char Char Char Char Char Char Char Char Char Char Char1 Char Char Char Char Char Char Char Char Char Char"/>
    <w:basedOn w:val="aa"/>
    <w:rsid w:val="00951A81"/>
    <w:pPr>
      <w:adjustRightInd w:val="0"/>
      <w:spacing w:line="360" w:lineRule="auto"/>
    </w:pPr>
    <w:rPr>
      <w:rFonts w:eastAsia="宋体"/>
      <w:kern w:val="0"/>
      <w:sz w:val="24"/>
    </w:rPr>
  </w:style>
  <w:style w:type="paragraph" w:customStyle="1" w:styleId="2">
    <w:name w:val="延2标"/>
    <w:basedOn w:val="21"/>
    <w:rsid w:val="00951A81"/>
    <w:pPr>
      <w:numPr>
        <w:numId w:val="21"/>
      </w:numPr>
      <w:spacing w:before="120" w:after="120"/>
    </w:pPr>
    <w:rPr>
      <w:sz w:val="24"/>
      <w:szCs w:val="24"/>
    </w:rPr>
  </w:style>
  <w:style w:type="paragraph" w:customStyle="1" w:styleId="CM5">
    <w:name w:val="CM5"/>
    <w:basedOn w:val="aa"/>
    <w:next w:val="aa"/>
    <w:rsid w:val="00951A81"/>
    <w:pPr>
      <w:widowControl/>
      <w:autoSpaceDE w:val="0"/>
      <w:autoSpaceDN w:val="0"/>
      <w:adjustRightInd w:val="0"/>
      <w:spacing w:line="468" w:lineRule="atLeast"/>
      <w:jc w:val="left"/>
    </w:pPr>
    <w:rPr>
      <w:rFonts w:eastAsia="宋体"/>
      <w:kern w:val="0"/>
      <w:sz w:val="24"/>
    </w:rPr>
  </w:style>
  <w:style w:type="paragraph" w:customStyle="1" w:styleId="Heading2">
    <w:name w:val="附录 Heading 2"/>
    <w:basedOn w:val="21"/>
    <w:rsid w:val="00951A81"/>
    <w:pPr>
      <w:keepLines w:val="0"/>
      <w:widowControl/>
      <w:numPr>
        <w:numId w:val="22"/>
      </w:numPr>
      <w:tabs>
        <w:tab w:val="clear" w:pos="1440"/>
        <w:tab w:val="left" w:pos="0"/>
      </w:tabs>
      <w:spacing w:before="0" w:after="120" w:line="288" w:lineRule="auto"/>
      <w:ind w:left="420"/>
      <w:jc w:val="left"/>
    </w:pPr>
    <w:rPr>
      <w:rFonts w:ascii="宋体" w:eastAsia="宋体" w:hAnsi="宋体" w:cs="Microsoft Sans Serif"/>
      <w:bCs/>
      <w:iCs/>
      <w:color w:val="000000"/>
      <w:kern w:val="0"/>
      <w:szCs w:val="21"/>
    </w:rPr>
  </w:style>
  <w:style w:type="paragraph" w:customStyle="1" w:styleId="1-21">
    <w:name w:val="中等深浅网格 1 - 强调文字颜色 21"/>
    <w:basedOn w:val="aa"/>
    <w:qFormat/>
    <w:rsid w:val="00951A81"/>
    <w:pPr>
      <w:spacing w:before="100" w:after="100" w:line="360" w:lineRule="atLeast"/>
      <w:ind w:firstLineChars="200" w:firstLine="420"/>
    </w:pPr>
    <w:rPr>
      <w:rFonts w:eastAsia="宋体"/>
      <w:sz w:val="21"/>
      <w:szCs w:val="24"/>
    </w:rPr>
  </w:style>
  <w:style w:type="paragraph" w:customStyle="1" w:styleId="affff2">
    <w:name w:val="规范正文"/>
    <w:basedOn w:val="aa"/>
    <w:rsid w:val="00951A81"/>
    <w:pPr>
      <w:adjustRightInd w:val="0"/>
      <w:spacing w:line="360" w:lineRule="auto"/>
      <w:ind w:left="480"/>
      <w:textAlignment w:val="baseline"/>
    </w:pPr>
    <w:rPr>
      <w:rFonts w:eastAsia="宋体"/>
      <w:kern w:val="0"/>
      <w:sz w:val="24"/>
    </w:rPr>
  </w:style>
  <w:style w:type="paragraph" w:customStyle="1" w:styleId="xl29">
    <w:name w:val="xl29"/>
    <w:basedOn w:val="aa"/>
    <w:rsid w:val="00951A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TableMedium">
    <w:name w:val="Table_Medium"/>
    <w:basedOn w:val="aa"/>
    <w:rsid w:val="00951A81"/>
    <w:pPr>
      <w:widowControl/>
      <w:spacing w:before="40" w:after="40"/>
      <w:jc w:val="left"/>
    </w:pPr>
    <w:rPr>
      <w:rFonts w:ascii="Futura Bk" w:eastAsia="Times New Roman" w:hAnsi="Futura Bk"/>
      <w:kern w:val="0"/>
      <w:sz w:val="18"/>
      <w:lang w:val="en-GB" w:eastAsia="en-US"/>
    </w:rPr>
  </w:style>
  <w:style w:type="paragraph" w:customStyle="1" w:styleId="ItemList">
    <w:name w:val="Item List"/>
    <w:rsid w:val="00951A81"/>
    <w:pPr>
      <w:numPr>
        <w:numId w:val="23"/>
      </w:numPr>
      <w:tabs>
        <w:tab w:val="left" w:pos="1559"/>
      </w:tabs>
      <w:jc w:val="both"/>
    </w:pPr>
    <w:rPr>
      <w:rFonts w:ascii="Arial" w:hAnsi="Arial" w:cs="Arial"/>
    </w:rPr>
  </w:style>
  <w:style w:type="paragraph" w:customStyle="1" w:styleId="29">
    <w:name w:val="延吉2"/>
    <w:basedOn w:val="20"/>
    <w:qFormat/>
    <w:rsid w:val="00951A81"/>
  </w:style>
  <w:style w:type="paragraph" w:customStyle="1" w:styleId="affff3">
    <w:name w:val="页脚（横）"/>
    <w:basedOn w:val="afe"/>
    <w:rsid w:val="00951A81"/>
    <w:pPr>
      <w:pBdr>
        <w:top w:val="single" w:sz="4" w:space="1" w:color="auto"/>
      </w:pBdr>
      <w:tabs>
        <w:tab w:val="clear" w:pos="4153"/>
        <w:tab w:val="clear" w:pos="8306"/>
        <w:tab w:val="center" w:pos="6985"/>
        <w:tab w:val="right" w:pos="13969"/>
      </w:tabs>
      <w:spacing w:beforeLines="50"/>
      <w:jc w:val="center"/>
    </w:pPr>
    <w:rPr>
      <w:rFonts w:eastAsia="宋体"/>
      <w:kern w:val="0"/>
      <w:szCs w:val="18"/>
    </w:rPr>
  </w:style>
  <w:style w:type="paragraph" w:customStyle="1" w:styleId="xl30">
    <w:name w:val="xl30"/>
    <w:basedOn w:val="aa"/>
    <w:rsid w:val="00951A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ALTZArial0515Aria">
    <w:name w:val="样式 样式 正文缩进缩进ALT+Z表正文四号 + Arial 段前: 0.5 行 行距: 1.5 倍行距 + (符号) Aria..."/>
    <w:basedOn w:val="aa"/>
    <w:rsid w:val="00951A81"/>
    <w:pPr>
      <w:spacing w:beforeLines="50" w:line="360" w:lineRule="auto"/>
      <w:ind w:firstLineChars="200" w:firstLine="200"/>
    </w:pPr>
    <w:rPr>
      <w:rFonts w:ascii="Arial" w:eastAsia="宋体" w:hAnsi="Arial" w:cs="宋体"/>
      <w:sz w:val="24"/>
    </w:rPr>
  </w:style>
  <w:style w:type="paragraph" w:customStyle="1" w:styleId="21122headlinehheadlineSR2ERMH2H22ndlev1">
    <w:name w:val="样式 标题 2标题 1.1编号标题22 headlinehheadlineS&amp;R2ERMH2H22nd lev...1"/>
    <w:basedOn w:val="21"/>
    <w:rsid w:val="00951A81"/>
    <w:pPr>
      <w:spacing w:before="0" w:afterLines="50" w:line="360" w:lineRule="auto"/>
      <w:ind w:left="431" w:hanging="431"/>
    </w:pPr>
    <w:rPr>
      <w:rFonts w:cs="宋体"/>
      <w:bCs/>
      <w:sz w:val="28"/>
    </w:rPr>
  </w:style>
  <w:style w:type="paragraph" w:customStyle="1" w:styleId="a1">
    <w:name w:val="附图标注"/>
    <w:basedOn w:val="aff1"/>
    <w:rsid w:val="00951A81"/>
    <w:pPr>
      <w:numPr>
        <w:numId w:val="24"/>
      </w:numPr>
      <w:tabs>
        <w:tab w:val="clear" w:pos="720"/>
        <w:tab w:val="left" w:pos="420"/>
      </w:tabs>
      <w:adjustRightInd/>
      <w:spacing w:line="360" w:lineRule="auto"/>
      <w:ind w:firstLine="0"/>
      <w:jc w:val="both"/>
      <w:textAlignment w:val="auto"/>
    </w:pPr>
    <w:rPr>
      <w:sz w:val="21"/>
      <w:szCs w:val="24"/>
    </w:rPr>
  </w:style>
  <w:style w:type="paragraph" w:customStyle="1" w:styleId="Achievement">
    <w:name w:val="Achievement"/>
    <w:basedOn w:val="afb"/>
    <w:rsid w:val="00951A81"/>
    <w:pPr>
      <w:tabs>
        <w:tab w:val="left" w:pos="0"/>
      </w:tabs>
      <w:spacing w:after="60" w:line="240" w:lineRule="atLeast"/>
      <w:ind w:left="900"/>
    </w:pPr>
    <w:rPr>
      <w:rFonts w:ascii="Garamond" w:eastAsia="宋体" w:hAnsi="Garamond"/>
      <w:b w:val="0"/>
      <w:sz w:val="22"/>
      <w:lang w:eastAsia="en-US"/>
    </w:rPr>
  </w:style>
  <w:style w:type="paragraph" w:customStyle="1" w:styleId="Chare">
    <w:name w:val="Char"/>
    <w:basedOn w:val="aa"/>
    <w:rsid w:val="00951A81"/>
    <w:rPr>
      <w:rFonts w:ascii="Tahoma" w:eastAsia="宋体" w:hAnsi="Tahoma"/>
      <w:sz w:val="24"/>
    </w:rPr>
  </w:style>
  <w:style w:type="paragraph" w:customStyle="1" w:styleId="affff4">
    <w:name w:val="标书正文"/>
    <w:basedOn w:val="aa"/>
    <w:rsid w:val="00951A81"/>
    <w:pPr>
      <w:spacing w:before="100" w:after="100" w:line="360" w:lineRule="auto"/>
      <w:jc w:val="center"/>
    </w:pPr>
    <w:rPr>
      <w:rFonts w:ascii="Arial" w:eastAsia="宋体" w:hAnsi="Arial"/>
      <w:b/>
      <w:kern w:val="0"/>
      <w:sz w:val="24"/>
    </w:rPr>
  </w:style>
  <w:style w:type="paragraph" w:customStyle="1" w:styleId="TableSmHeadingRight">
    <w:name w:val="Table_Sm_Heading_Right"/>
    <w:basedOn w:val="aa"/>
    <w:rsid w:val="00951A81"/>
    <w:pPr>
      <w:keepNext/>
      <w:keepLines/>
      <w:widowControl/>
      <w:spacing w:before="60" w:after="40"/>
      <w:jc w:val="right"/>
    </w:pPr>
    <w:rPr>
      <w:rFonts w:ascii="Futura Bk" w:eastAsia="Times New Roman" w:hAnsi="Futura Bk"/>
      <w:b/>
      <w:kern w:val="0"/>
      <w:sz w:val="16"/>
      <w:lang w:val="en-GB" w:eastAsia="en-US"/>
    </w:rPr>
  </w:style>
  <w:style w:type="paragraph" w:customStyle="1" w:styleId="HPTableTitle">
    <w:name w:val="HP_Table_Title"/>
    <w:basedOn w:val="aa"/>
    <w:next w:val="aa"/>
    <w:rsid w:val="00951A81"/>
    <w:pPr>
      <w:keepNext/>
      <w:keepLines/>
      <w:widowControl/>
      <w:spacing w:before="240" w:after="60"/>
      <w:jc w:val="left"/>
    </w:pPr>
    <w:rPr>
      <w:rFonts w:ascii="Futura Bk" w:eastAsia="Times New Roman" w:hAnsi="Futura Bk"/>
      <w:b/>
      <w:kern w:val="0"/>
      <w:sz w:val="18"/>
      <w:lang w:val="en-GB" w:eastAsia="en-US"/>
    </w:rPr>
  </w:style>
  <w:style w:type="paragraph" w:customStyle="1" w:styleId="p0">
    <w:name w:val="正文p"/>
    <w:basedOn w:val="aa"/>
    <w:rsid w:val="00951A81"/>
    <w:pPr>
      <w:widowControl/>
      <w:adjustRightInd w:val="0"/>
      <w:spacing w:before="120" w:after="120" w:line="360" w:lineRule="auto"/>
      <w:ind w:firstLine="420"/>
      <w:jc w:val="left"/>
    </w:pPr>
    <w:rPr>
      <w:rFonts w:eastAsia="宋体"/>
      <w:kern w:val="0"/>
      <w:sz w:val="20"/>
      <w:szCs w:val="21"/>
    </w:rPr>
  </w:style>
  <w:style w:type="paragraph" w:customStyle="1" w:styleId="a2">
    <w:name w:val="表格表头"/>
    <w:basedOn w:val="aa"/>
    <w:next w:val="aff1"/>
    <w:rsid w:val="00951A81"/>
    <w:pPr>
      <w:numPr>
        <w:numId w:val="25"/>
      </w:numPr>
      <w:tabs>
        <w:tab w:val="left" w:pos="840"/>
      </w:tabs>
      <w:jc w:val="center"/>
    </w:pPr>
    <w:rPr>
      <w:rFonts w:eastAsia="宋体"/>
      <w:sz w:val="21"/>
      <w:szCs w:val="24"/>
    </w:rPr>
  </w:style>
  <w:style w:type="paragraph" w:customStyle="1" w:styleId="CharCharCharCharCharChar">
    <w:name w:val="Char Char Char Char Char Char"/>
    <w:basedOn w:val="aa"/>
    <w:rsid w:val="00951A81"/>
  </w:style>
  <w:style w:type="paragraph" w:customStyle="1" w:styleId="Textnonumber">
    <w:name w:val="Text no number"/>
    <w:rsid w:val="00951A81"/>
    <w:pPr>
      <w:jc w:val="both"/>
    </w:pPr>
    <w:rPr>
      <w:rFonts w:ascii="Arial" w:hAnsi="Arial"/>
      <w:color w:val="000000"/>
      <w:sz w:val="17"/>
      <w:lang w:eastAsia="en-US"/>
    </w:rPr>
  </w:style>
  <w:style w:type="paragraph" w:styleId="TOC">
    <w:name w:val="TOC Heading"/>
    <w:basedOn w:val="10"/>
    <w:next w:val="aa"/>
    <w:qFormat/>
    <w:rsid w:val="00951A81"/>
    <w:pPr>
      <w:keepLines/>
      <w:widowControl/>
      <w:spacing w:beforeLines="0" w:line="276" w:lineRule="auto"/>
      <w:jc w:val="left"/>
      <w:outlineLvl w:val="9"/>
    </w:pPr>
    <w:rPr>
      <w:rFonts w:ascii="Cambria" w:hAnsi="Cambria"/>
      <w:b/>
      <w:bCs/>
      <w:color w:val="365F91"/>
      <w:kern w:val="0"/>
      <w:sz w:val="28"/>
      <w:szCs w:val="28"/>
    </w:rPr>
  </w:style>
  <w:style w:type="paragraph" w:customStyle="1" w:styleId="52">
    <w:name w:val="样式5"/>
    <w:basedOn w:val="aa"/>
    <w:rsid w:val="00951A81"/>
    <w:pPr>
      <w:spacing w:afterLines="50" w:line="360" w:lineRule="auto"/>
      <w:ind w:left="482" w:firstLineChars="200" w:firstLine="200"/>
      <w:jc w:val="left"/>
    </w:pPr>
    <w:rPr>
      <w:rFonts w:ascii="宋体" w:eastAsia="宋体" w:hAnsi="宋体"/>
      <w:sz w:val="21"/>
      <w:szCs w:val="21"/>
    </w:rPr>
  </w:style>
  <w:style w:type="paragraph" w:customStyle="1" w:styleId="affff5">
    <w:name w:val="表格单元"/>
    <w:basedOn w:val="aa"/>
    <w:rsid w:val="00951A81"/>
    <w:pPr>
      <w:adjustRightInd w:val="0"/>
      <w:snapToGrid w:val="0"/>
      <w:spacing w:before="45" w:after="45"/>
      <w:jc w:val="left"/>
    </w:pPr>
    <w:rPr>
      <w:rFonts w:ascii="宋体" w:eastAsia="宋体"/>
      <w:sz w:val="21"/>
      <w:szCs w:val="24"/>
    </w:rPr>
  </w:style>
  <w:style w:type="paragraph" w:customStyle="1" w:styleId="xl26">
    <w:name w:val="xl26"/>
    <w:basedOn w:val="aa"/>
    <w:rsid w:val="00951A81"/>
    <w:pPr>
      <w:widowControl/>
      <w:spacing w:before="100" w:beforeAutospacing="1" w:after="100" w:afterAutospacing="1"/>
      <w:jc w:val="center"/>
      <w:textAlignment w:val="center"/>
    </w:pPr>
    <w:rPr>
      <w:rFonts w:ascii="宋体" w:eastAsia="宋体" w:hAnsi="宋体" w:cs="宋体"/>
      <w:b/>
      <w:bCs/>
      <w:kern w:val="0"/>
      <w:sz w:val="40"/>
      <w:szCs w:val="40"/>
    </w:rPr>
  </w:style>
  <w:style w:type="paragraph" w:customStyle="1" w:styleId="flType">
    <w:name w:val="flType"/>
    <w:basedOn w:val="aa"/>
    <w:rsid w:val="00951A81"/>
    <w:pPr>
      <w:adjustRightInd w:val="0"/>
      <w:spacing w:after="284" w:line="113" w:lineRule="atLeast"/>
      <w:jc w:val="center"/>
      <w:textAlignment w:val="baseline"/>
    </w:pPr>
    <w:rPr>
      <w:rFonts w:eastAsia="宋体"/>
      <w:kern w:val="0"/>
      <w:sz w:val="24"/>
    </w:rPr>
  </w:style>
  <w:style w:type="paragraph" w:customStyle="1" w:styleId="ColorfulList-Accent12">
    <w:name w:val="Colorful List - Accent 12"/>
    <w:basedOn w:val="aa"/>
    <w:qFormat/>
    <w:rsid w:val="00951A81"/>
    <w:pPr>
      <w:ind w:firstLineChars="200" w:firstLine="420"/>
    </w:pPr>
    <w:rPr>
      <w:rFonts w:ascii="Calibri" w:eastAsia="宋体" w:hAnsi="Calibri"/>
      <w:sz w:val="21"/>
      <w:szCs w:val="22"/>
    </w:rPr>
  </w:style>
  <w:style w:type="paragraph" w:customStyle="1" w:styleId="GMCC">
    <w:name w:val="GMCC 正文"/>
    <w:basedOn w:val="aa"/>
    <w:rsid w:val="00951A81"/>
    <w:pPr>
      <w:spacing w:line="360" w:lineRule="exact"/>
    </w:pPr>
    <w:rPr>
      <w:rFonts w:eastAsia="宋体"/>
      <w:sz w:val="24"/>
    </w:rPr>
  </w:style>
  <w:style w:type="paragraph" w:customStyle="1" w:styleId="19">
    <w:name w:val="列出段落1"/>
    <w:basedOn w:val="aa"/>
    <w:qFormat/>
    <w:rsid w:val="00951A81"/>
    <w:pPr>
      <w:ind w:firstLineChars="200" w:firstLine="420"/>
    </w:pPr>
    <w:rPr>
      <w:rFonts w:eastAsia="宋体"/>
      <w:sz w:val="21"/>
    </w:rPr>
  </w:style>
  <w:style w:type="paragraph" w:customStyle="1" w:styleId="CharChar3">
    <w:name w:val="Char Char3"/>
    <w:basedOn w:val="aa"/>
    <w:rsid w:val="00951A81"/>
    <w:rPr>
      <w:rFonts w:ascii="Tahoma" w:eastAsia="宋体" w:hAnsi="Tahoma"/>
      <w:sz w:val="24"/>
    </w:rPr>
  </w:style>
  <w:style w:type="paragraph" w:customStyle="1" w:styleId="xl38">
    <w:name w:val="xl38"/>
    <w:basedOn w:val="aa"/>
    <w:rsid w:val="00951A8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53">
    <w:name w:val="图5"/>
    <w:basedOn w:val="aa"/>
    <w:rsid w:val="00951A81"/>
    <w:pPr>
      <w:adjustRightInd w:val="0"/>
      <w:spacing w:line="220" w:lineRule="atLeast"/>
      <w:jc w:val="center"/>
    </w:pPr>
    <w:rPr>
      <w:rFonts w:ascii="仿宋_GB2312" w:eastAsia="仿宋_GB2312" w:hint="eastAsia"/>
      <w:kern w:val="0"/>
      <w:sz w:val="21"/>
    </w:rPr>
  </w:style>
  <w:style w:type="paragraph" w:customStyle="1" w:styleId="affff6">
    <w:name w:val="文本框文字"/>
    <w:basedOn w:val="aa"/>
    <w:rsid w:val="00951A81"/>
    <w:rPr>
      <w:rFonts w:ascii="宋体" w:eastAsia="宋体"/>
      <w:sz w:val="21"/>
      <w:szCs w:val="21"/>
    </w:rPr>
  </w:style>
  <w:style w:type="paragraph" w:customStyle="1" w:styleId="affff7">
    <w:name w:val="文章目录"/>
    <w:basedOn w:val="aa"/>
    <w:rsid w:val="00951A81"/>
    <w:pPr>
      <w:adjustRightInd w:val="0"/>
      <w:snapToGrid w:val="0"/>
      <w:spacing w:beforeLines="100" w:afterLines="100"/>
      <w:jc w:val="center"/>
    </w:pPr>
    <w:rPr>
      <w:rFonts w:eastAsia="宋体"/>
      <w:b/>
      <w:sz w:val="24"/>
      <w:szCs w:val="24"/>
    </w:rPr>
  </w:style>
  <w:style w:type="paragraph" w:customStyle="1" w:styleId="itemlist0">
    <w:name w:val="itemlist"/>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Numberedlist21">
    <w:name w:val="Numbered list 2.1"/>
    <w:basedOn w:val="10"/>
    <w:next w:val="aa"/>
    <w:rsid w:val="00951A81"/>
    <w:pPr>
      <w:widowControl/>
      <w:numPr>
        <w:numId w:val="8"/>
      </w:numPr>
      <w:tabs>
        <w:tab w:val="clear" w:pos="360"/>
        <w:tab w:val="left" w:pos="720"/>
      </w:tabs>
      <w:spacing w:beforeLines="0" w:after="60" w:line="240" w:lineRule="auto"/>
      <w:jc w:val="left"/>
    </w:pPr>
    <w:rPr>
      <w:rFonts w:ascii="Futura Bk" w:hAnsi="Futura Bk"/>
      <w:b/>
      <w:kern w:val="28"/>
      <w:sz w:val="28"/>
      <w:lang w:val="en-GB" w:eastAsia="en-US"/>
    </w:rPr>
  </w:style>
  <w:style w:type="paragraph" w:customStyle="1" w:styleId="CharChar1CharCharChar">
    <w:name w:val="Char Char1 Char Char Char"/>
    <w:basedOn w:val="aa"/>
    <w:rsid w:val="00951A81"/>
    <w:pPr>
      <w:adjustRightInd w:val="0"/>
    </w:pPr>
    <w:rPr>
      <w:rFonts w:ascii="宋体" w:eastAsia="宋体" w:hAnsi="宋体" w:cs="黑体"/>
      <w:kern w:val="0"/>
      <w:sz w:val="24"/>
      <w:szCs w:val="24"/>
    </w:rPr>
  </w:style>
  <w:style w:type="paragraph" w:customStyle="1" w:styleId="affff">
    <w:name w:val="附图居中"/>
    <w:basedOn w:val="aa"/>
    <w:next w:val="a4"/>
    <w:rsid w:val="00951A81"/>
    <w:pPr>
      <w:keepNext/>
      <w:jc w:val="center"/>
    </w:pPr>
    <w:rPr>
      <w:rFonts w:eastAsia="宋体"/>
      <w:sz w:val="21"/>
      <w:szCs w:val="24"/>
    </w:rPr>
  </w:style>
  <w:style w:type="paragraph" w:customStyle="1" w:styleId="CM25">
    <w:name w:val="CM25"/>
    <w:basedOn w:val="aa"/>
    <w:next w:val="aa"/>
    <w:rsid w:val="00951A81"/>
    <w:pPr>
      <w:widowControl/>
      <w:autoSpaceDE w:val="0"/>
      <w:autoSpaceDN w:val="0"/>
      <w:adjustRightInd w:val="0"/>
      <w:spacing w:after="485"/>
      <w:jc w:val="left"/>
    </w:pPr>
    <w:rPr>
      <w:rFonts w:eastAsia="宋体"/>
      <w:kern w:val="0"/>
      <w:sz w:val="24"/>
    </w:rPr>
  </w:style>
  <w:style w:type="paragraph" w:customStyle="1" w:styleId="Charf">
    <w:name w:val="Char"/>
    <w:basedOn w:val="aa"/>
    <w:rsid w:val="00951A81"/>
    <w:rPr>
      <w:rFonts w:eastAsia="宋体"/>
      <w:sz w:val="21"/>
      <w:szCs w:val="24"/>
    </w:rPr>
  </w:style>
  <w:style w:type="paragraph" w:styleId="af4">
    <w:name w:val="No Spacing"/>
    <w:link w:val="Char4"/>
    <w:qFormat/>
    <w:rsid w:val="00951A81"/>
    <w:rPr>
      <w:rFonts w:ascii="Calibri" w:hAnsi="Calibri"/>
      <w:sz w:val="22"/>
      <w:szCs w:val="22"/>
    </w:rPr>
  </w:style>
  <w:style w:type="paragraph" w:customStyle="1" w:styleId="CM20">
    <w:name w:val="CM20"/>
    <w:basedOn w:val="Default"/>
    <w:next w:val="Default"/>
    <w:rsid w:val="00951A81"/>
    <w:pPr>
      <w:spacing w:after="213"/>
    </w:pPr>
    <w:rPr>
      <w:rFonts w:cs="Times New Roman"/>
      <w:color w:val="auto"/>
    </w:rPr>
  </w:style>
  <w:style w:type="paragraph" w:customStyle="1" w:styleId="font5">
    <w:name w:val="font5"/>
    <w:basedOn w:val="aa"/>
    <w:rsid w:val="00951A81"/>
    <w:pPr>
      <w:widowControl/>
      <w:spacing w:before="100" w:beforeAutospacing="1" w:after="100" w:afterAutospacing="1"/>
      <w:jc w:val="left"/>
    </w:pPr>
    <w:rPr>
      <w:rFonts w:ascii="宋体" w:eastAsia="宋体" w:hAnsi="宋体" w:cs="宋体"/>
      <w:kern w:val="0"/>
      <w:sz w:val="18"/>
      <w:szCs w:val="18"/>
    </w:rPr>
  </w:style>
  <w:style w:type="paragraph" w:customStyle="1" w:styleId="Body1">
    <w:name w:val="*Body 1"/>
    <w:link w:val="Body1CharChar"/>
    <w:rsid w:val="00951A81"/>
    <w:pPr>
      <w:spacing w:after="240" w:line="336" w:lineRule="auto"/>
      <w:jc w:val="both"/>
    </w:pPr>
    <w:rPr>
      <w:rFonts w:ascii="Arial" w:hAnsi="Arial"/>
      <w:sz w:val="24"/>
      <w:szCs w:val="24"/>
    </w:rPr>
  </w:style>
  <w:style w:type="paragraph" w:customStyle="1" w:styleId="TOC0">
    <w:name w:val="TOC"/>
    <w:basedOn w:val="aa"/>
    <w:rsid w:val="00951A81"/>
    <w:pPr>
      <w:widowControl/>
      <w:spacing w:before="120" w:after="120"/>
      <w:jc w:val="center"/>
    </w:pPr>
    <w:rPr>
      <w:rFonts w:eastAsia="宋体"/>
      <w:b/>
      <w:kern w:val="0"/>
      <w:sz w:val="21"/>
      <w:szCs w:val="32"/>
    </w:rPr>
  </w:style>
  <w:style w:type="paragraph" w:customStyle="1" w:styleId="xl31">
    <w:name w:val="xl31"/>
    <w:basedOn w:val="aa"/>
    <w:rsid w:val="00951A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38">
    <w:name w:val="正文首行缩进3"/>
    <w:basedOn w:val="aa"/>
    <w:next w:val="aa"/>
    <w:rsid w:val="00951A81"/>
    <w:pPr>
      <w:widowControl/>
      <w:spacing w:before="120" w:after="120" w:line="360" w:lineRule="auto"/>
      <w:ind w:left="180" w:firstLine="540"/>
      <w:jc w:val="left"/>
    </w:pPr>
    <w:rPr>
      <w:rFonts w:ascii="宋体" w:eastAsia="宋体" w:hAnsi="宋体" w:cs="宋体"/>
      <w:bCs/>
      <w:kern w:val="0"/>
      <w:sz w:val="24"/>
      <w:szCs w:val="21"/>
    </w:rPr>
  </w:style>
  <w:style w:type="paragraph" w:customStyle="1" w:styleId="a7">
    <w:name w:val="表格项目符号"/>
    <w:basedOn w:val="aff7"/>
    <w:rsid w:val="00951A81"/>
    <w:pPr>
      <w:numPr>
        <w:numId w:val="26"/>
      </w:numPr>
      <w:tabs>
        <w:tab w:val="clear" w:pos="360"/>
        <w:tab w:val="left" w:pos="249"/>
      </w:tabs>
      <w:snapToGrid w:val="0"/>
      <w:spacing w:line="300" w:lineRule="auto"/>
      <w:ind w:left="249" w:hanging="249"/>
    </w:pPr>
    <w:rPr>
      <w:rFonts w:ascii="宋体" w:hAnsi="宋体"/>
      <w:bCs/>
      <w:sz w:val="21"/>
    </w:rPr>
  </w:style>
  <w:style w:type="paragraph" w:customStyle="1" w:styleId="listparagraph">
    <w:name w:val="listparagraph"/>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a6">
    <w:name w:val="表格标注"/>
    <w:basedOn w:val="aa"/>
    <w:rsid w:val="00951A81"/>
    <w:pPr>
      <w:numPr>
        <w:numId w:val="27"/>
      </w:numPr>
      <w:tabs>
        <w:tab w:val="left" w:pos="420"/>
      </w:tabs>
      <w:spacing w:line="360" w:lineRule="auto"/>
    </w:pPr>
    <w:rPr>
      <w:rFonts w:eastAsia="宋体"/>
      <w:sz w:val="21"/>
      <w:szCs w:val="24"/>
    </w:rPr>
  </w:style>
  <w:style w:type="paragraph" w:customStyle="1" w:styleId="BodyTextFirstIndentImportant1">
    <w:name w:val="Body Text First Indent Important1"/>
    <w:basedOn w:val="afd"/>
    <w:rsid w:val="00951A81"/>
    <w:pPr>
      <w:spacing w:before="120" w:line="300" w:lineRule="auto"/>
      <w:ind w:firstLineChars="0" w:firstLine="431"/>
    </w:pPr>
    <w:rPr>
      <w:rFonts w:ascii="Tahoma" w:hAnsi="Tahoma"/>
      <w:b w:val="0"/>
      <w:kern w:val="0"/>
      <w:sz w:val="22"/>
      <w:szCs w:val="21"/>
    </w:rPr>
  </w:style>
  <w:style w:type="paragraph" w:customStyle="1" w:styleId="xl36">
    <w:name w:val="xl36"/>
    <w:basedOn w:val="aa"/>
    <w:rsid w:val="00951A8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27">
    <w:name w:val="xl27"/>
    <w:basedOn w:val="aa"/>
    <w:rsid w:val="00951A81"/>
    <w:pPr>
      <w:widowControl/>
      <w:spacing w:before="100" w:beforeAutospacing="1" w:after="100" w:afterAutospacing="1"/>
      <w:jc w:val="center"/>
      <w:textAlignment w:val="center"/>
    </w:pPr>
    <w:rPr>
      <w:rFonts w:ascii="宋体" w:eastAsia="宋体" w:hAnsi="宋体" w:cs="宋体"/>
      <w:b/>
      <w:bCs/>
      <w:kern w:val="0"/>
      <w:sz w:val="40"/>
      <w:szCs w:val="40"/>
    </w:rPr>
  </w:style>
  <w:style w:type="paragraph" w:customStyle="1" w:styleId="Char11">
    <w:name w:val="Char1"/>
    <w:basedOn w:val="aa"/>
    <w:rsid w:val="00951A81"/>
    <w:pPr>
      <w:spacing w:line="360" w:lineRule="auto"/>
      <w:ind w:firstLine="200"/>
    </w:pPr>
    <w:rPr>
      <w:rFonts w:ascii="Tahoma" w:eastAsia="宋体" w:hAnsi="Tahoma"/>
      <w:sz w:val="24"/>
    </w:rPr>
  </w:style>
  <w:style w:type="paragraph" w:customStyle="1" w:styleId="a5">
    <w:name w:val="章正文"/>
    <w:basedOn w:val="afb"/>
    <w:rsid w:val="00951A81"/>
    <w:pPr>
      <w:widowControl w:val="0"/>
      <w:numPr>
        <w:numId w:val="28"/>
      </w:numPr>
      <w:tabs>
        <w:tab w:val="left" w:pos="420"/>
      </w:tabs>
      <w:spacing w:afterLines="50" w:line="240" w:lineRule="auto"/>
    </w:pPr>
    <w:rPr>
      <w:rFonts w:eastAsia="宋体"/>
      <w:b w:val="0"/>
      <w:kern w:val="2"/>
      <w:sz w:val="24"/>
      <w:szCs w:val="24"/>
      <w:lang w:bidi="he-IL"/>
    </w:rPr>
  </w:style>
  <w:style w:type="paragraph" w:customStyle="1" w:styleId="2e">
    <w:name w:val="样式2"/>
    <w:basedOn w:val="aa"/>
    <w:rsid w:val="00951A81"/>
    <w:pPr>
      <w:widowControl/>
      <w:tabs>
        <w:tab w:val="left" w:pos="360"/>
      </w:tabs>
      <w:spacing w:before="240" w:after="120" w:line="360" w:lineRule="auto"/>
      <w:ind w:left="357" w:hanging="357"/>
      <w:jc w:val="left"/>
    </w:pPr>
    <w:rPr>
      <w:rFonts w:eastAsia="宋体"/>
      <w:kern w:val="0"/>
      <w:sz w:val="24"/>
      <w:szCs w:val="24"/>
    </w:rPr>
  </w:style>
  <w:style w:type="paragraph" w:customStyle="1" w:styleId="BodyTextFirstIndentImportant">
    <w:name w:val="Body Text First Indent Important"/>
    <w:basedOn w:val="afd"/>
    <w:rsid w:val="00951A81"/>
    <w:pPr>
      <w:spacing w:before="120" w:line="300" w:lineRule="auto"/>
      <w:ind w:firstLineChars="0" w:firstLine="431"/>
    </w:pPr>
    <w:rPr>
      <w:rFonts w:ascii="Tahoma" w:hAnsi="Tahoma"/>
      <w:b w:val="0"/>
      <w:kern w:val="0"/>
      <w:sz w:val="22"/>
      <w:szCs w:val="21"/>
    </w:rPr>
  </w:style>
  <w:style w:type="paragraph" w:customStyle="1" w:styleId="figuredescription">
    <w:name w:val="figuredescription"/>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
    <w:name w:val="四号 Char Char Char Char Char Char Char Char"/>
    <w:basedOn w:val="aa"/>
    <w:next w:val="af0"/>
    <w:rsid w:val="00951A81"/>
    <w:rPr>
      <w:rFonts w:ascii="宋体" w:eastAsia="宋体" w:hAnsi="Courier New" w:cs="Courier New"/>
      <w:sz w:val="21"/>
      <w:szCs w:val="21"/>
    </w:rPr>
  </w:style>
  <w:style w:type="paragraph" w:customStyle="1" w:styleId="QandAAnswer">
    <w:name w:val="QandAAnswer"/>
    <w:basedOn w:val="aa"/>
    <w:next w:val="aa"/>
    <w:rsid w:val="00951A81"/>
    <w:pPr>
      <w:widowControl/>
      <w:numPr>
        <w:numId w:val="29"/>
      </w:numPr>
      <w:tabs>
        <w:tab w:val="left" w:pos="1224"/>
      </w:tabs>
      <w:spacing w:before="60"/>
      <w:jc w:val="left"/>
    </w:pPr>
    <w:rPr>
      <w:rFonts w:ascii="Univers" w:eastAsia="宋体" w:hAnsi="Univers"/>
      <w:kern w:val="0"/>
      <w:sz w:val="22"/>
      <w:szCs w:val="22"/>
    </w:rPr>
  </w:style>
  <w:style w:type="paragraph" w:customStyle="1" w:styleId="font7">
    <w:name w:val="font7"/>
    <w:basedOn w:val="aa"/>
    <w:rsid w:val="00951A81"/>
    <w:pPr>
      <w:widowControl/>
      <w:spacing w:before="100" w:beforeAutospacing="1" w:after="100" w:afterAutospacing="1"/>
      <w:jc w:val="left"/>
    </w:pPr>
    <w:rPr>
      <w:rFonts w:eastAsia="宋体"/>
      <w:kern w:val="0"/>
      <w:sz w:val="20"/>
    </w:rPr>
  </w:style>
  <w:style w:type="paragraph" w:customStyle="1" w:styleId="CharChar20">
    <w:name w:val="Char Char2"/>
    <w:basedOn w:val="aa"/>
    <w:rsid w:val="00951A81"/>
    <w:pPr>
      <w:tabs>
        <w:tab w:val="left" w:pos="360"/>
      </w:tabs>
      <w:ind w:firstLineChars="150" w:firstLine="420"/>
    </w:pPr>
    <w:rPr>
      <w:rFonts w:ascii="Arial" w:eastAsia="宋体" w:hAnsi="Arial"/>
      <w:sz w:val="20"/>
    </w:rPr>
  </w:style>
  <w:style w:type="paragraph" w:customStyle="1" w:styleId="CharCharCharChar">
    <w:name w:val="Char Char Char Char"/>
    <w:basedOn w:val="aa"/>
    <w:rsid w:val="00951A81"/>
    <w:rPr>
      <w:rFonts w:ascii="Tahoma" w:eastAsia="宋体" w:hAnsi="Tahoma"/>
      <w:sz w:val="24"/>
    </w:rPr>
  </w:style>
  <w:style w:type="paragraph" w:customStyle="1" w:styleId="095">
    <w:name w:val="正文 首行缩进:  0.95 厘米"/>
    <w:basedOn w:val="aa"/>
    <w:link w:val="095CharChar"/>
    <w:rsid w:val="00951A81"/>
    <w:pPr>
      <w:widowControl/>
      <w:spacing w:line="360" w:lineRule="auto"/>
      <w:ind w:firstLine="482"/>
      <w:jc w:val="left"/>
    </w:pPr>
    <w:rPr>
      <w:rFonts w:ascii="ˎ̥" w:eastAsia="宋体" w:hAnsi="ˎ̥" w:cs="宋体"/>
      <w:kern w:val="0"/>
      <w:sz w:val="24"/>
    </w:rPr>
  </w:style>
  <w:style w:type="paragraph" w:customStyle="1" w:styleId="xl32">
    <w:name w:val="xl32"/>
    <w:basedOn w:val="aa"/>
    <w:rsid w:val="00951A81"/>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H3Char1">
    <w:name w:val="H3 Char1"/>
    <w:basedOn w:val="aa"/>
    <w:rsid w:val="00951A81"/>
    <w:pPr>
      <w:widowControl/>
      <w:spacing w:after="160" w:line="240" w:lineRule="exact"/>
      <w:jc w:val="left"/>
    </w:pPr>
    <w:rPr>
      <w:rFonts w:ascii="Verdana" w:eastAsia="宋体" w:hAnsi="Verdana"/>
      <w:kern w:val="0"/>
      <w:sz w:val="20"/>
      <w:lang w:eastAsia="en-US"/>
    </w:rPr>
  </w:style>
  <w:style w:type="paragraph" w:customStyle="1" w:styleId="CharChar1CharCharCharCharCharCharCharCharCharCharCharCharCharCharCharChar">
    <w:name w:val="Char Char1 Char Char Char Char Char Char Char Char Char Char Char Char Char Char Char Char"/>
    <w:basedOn w:val="aa"/>
    <w:rsid w:val="00951A81"/>
    <w:pPr>
      <w:tabs>
        <w:tab w:val="left" w:pos="360"/>
      </w:tabs>
      <w:ind w:firstLineChars="150" w:firstLine="420"/>
    </w:pPr>
    <w:rPr>
      <w:rFonts w:ascii="Arial" w:eastAsia="宋体" w:hAnsi="Arial" w:cs="Arial"/>
      <w:sz w:val="20"/>
    </w:rPr>
  </w:style>
  <w:style w:type="paragraph" w:customStyle="1" w:styleId="45">
    <w:name w:val="分局4"/>
    <w:basedOn w:val="4"/>
    <w:qFormat/>
    <w:rsid w:val="00951A81"/>
    <w:pPr>
      <w:spacing w:before="0" w:after="0" w:line="240" w:lineRule="auto"/>
    </w:pPr>
    <w:rPr>
      <w:rFonts w:ascii="宋体" w:eastAsia="宋体" w:hAnsi="宋体"/>
      <w:b w:val="0"/>
      <w:sz w:val="21"/>
      <w:szCs w:val="21"/>
    </w:rPr>
  </w:style>
  <w:style w:type="paragraph" w:customStyle="1" w:styleId="a8">
    <w:name w:val="附录"/>
    <w:basedOn w:val="aa"/>
    <w:next w:val="aa"/>
    <w:rsid w:val="00951A81"/>
    <w:pPr>
      <w:numPr>
        <w:numId w:val="30"/>
      </w:numPr>
      <w:tabs>
        <w:tab w:val="left" w:pos="425"/>
      </w:tabs>
    </w:pPr>
    <w:rPr>
      <w:rFonts w:eastAsia="宋体"/>
      <w:b/>
      <w:sz w:val="24"/>
      <w:szCs w:val="24"/>
    </w:rPr>
  </w:style>
  <w:style w:type="paragraph" w:customStyle="1" w:styleId="2f">
    <w:name w:val="正文文字缩进2字"/>
    <w:basedOn w:val="afb"/>
    <w:rsid w:val="00951A81"/>
    <w:pPr>
      <w:widowControl w:val="0"/>
      <w:spacing w:before="60" w:after="60" w:line="240" w:lineRule="auto"/>
      <w:ind w:firstLineChars="37" w:firstLine="89"/>
    </w:pPr>
    <w:rPr>
      <w:rFonts w:ascii="宋体" w:eastAsia="宋体" w:hAnsi="宋体"/>
      <w:b w:val="0"/>
      <w:kern w:val="2"/>
      <w:sz w:val="24"/>
      <w:szCs w:val="24"/>
    </w:rPr>
  </w:style>
  <w:style w:type="paragraph" w:customStyle="1" w:styleId="3Level3HeadH3level3PIM3h33rdlevel3l3CTLevel3">
    <w:name w:val="样式 标题 3Level 3 HeadH3level_3PIM 3h33rd level3l3CTLevel...3"/>
    <w:basedOn w:val="3"/>
    <w:rsid w:val="00951A81"/>
    <w:pPr>
      <w:keepLines/>
      <w:spacing w:beforeLines="50" w:afterLines="50" w:line="360" w:lineRule="auto"/>
      <w:ind w:left="431" w:hanging="431"/>
    </w:pPr>
    <w:rPr>
      <w:rFonts w:ascii="Times New Roman" w:hAnsi="Times New Roman" w:cs="宋体"/>
      <w:bCs/>
      <w:color w:val="auto"/>
      <w:sz w:val="28"/>
    </w:rPr>
  </w:style>
  <w:style w:type="paragraph" w:customStyle="1" w:styleId="Numberedlist24">
    <w:name w:val="Numbered list 2.4"/>
    <w:basedOn w:val="4"/>
    <w:next w:val="aa"/>
    <w:rsid w:val="00951A81"/>
    <w:pPr>
      <w:keepLines w:val="0"/>
      <w:widowControl/>
      <w:numPr>
        <w:ilvl w:val="3"/>
        <w:numId w:val="8"/>
      </w:numPr>
      <w:tabs>
        <w:tab w:val="clear" w:pos="2160"/>
        <w:tab w:val="left" w:pos="1080"/>
        <w:tab w:val="left" w:pos="1440"/>
        <w:tab w:val="left" w:pos="1800"/>
      </w:tabs>
      <w:spacing w:before="240" w:after="60" w:line="240" w:lineRule="auto"/>
      <w:jc w:val="left"/>
    </w:pPr>
    <w:rPr>
      <w:rFonts w:ascii="Futura Bk" w:eastAsia="宋体" w:hAnsi="Futura Bk"/>
      <w:kern w:val="0"/>
      <w:sz w:val="20"/>
      <w:lang w:val="en-GB" w:eastAsia="en-US"/>
    </w:rPr>
  </w:style>
  <w:style w:type="paragraph" w:customStyle="1" w:styleId="Char1CharCharChar">
    <w:name w:val="Char1 Char Char Char"/>
    <w:basedOn w:val="aa"/>
    <w:rsid w:val="00951A81"/>
    <w:pPr>
      <w:tabs>
        <w:tab w:val="left" w:pos="720"/>
      </w:tabs>
      <w:ind w:left="720" w:hanging="720"/>
    </w:pPr>
    <w:rPr>
      <w:rFonts w:eastAsia="宋体"/>
      <w:sz w:val="24"/>
      <w:szCs w:val="24"/>
    </w:rPr>
  </w:style>
  <w:style w:type="paragraph" w:customStyle="1" w:styleId="60">
    <w:name w:val="样式6"/>
    <w:basedOn w:val="aa"/>
    <w:link w:val="6CharChar"/>
    <w:rsid w:val="00951A81"/>
    <w:pPr>
      <w:widowControl/>
      <w:snapToGrid w:val="0"/>
      <w:spacing w:beforeLines="100" w:line="360" w:lineRule="auto"/>
    </w:pPr>
    <w:rPr>
      <w:rFonts w:eastAsia="宋体"/>
      <w:b/>
      <w:bCs/>
      <w:spacing w:val="10"/>
      <w:kern w:val="0"/>
      <w:sz w:val="21"/>
      <w:szCs w:val="21"/>
    </w:rPr>
  </w:style>
  <w:style w:type="paragraph" w:customStyle="1" w:styleId="BulletList">
    <w:name w:val="Bullet List"/>
    <w:basedOn w:val="aa"/>
    <w:rsid w:val="00951A81"/>
    <w:pPr>
      <w:widowControl/>
      <w:tabs>
        <w:tab w:val="left" w:pos="0"/>
      </w:tabs>
      <w:spacing w:before="120" w:line="360" w:lineRule="auto"/>
      <w:ind w:right="-1" w:hanging="540"/>
    </w:pPr>
    <w:rPr>
      <w:rFonts w:ascii="Courier New" w:eastAsia="宋体" w:hAnsi="Courier New"/>
      <w:snapToGrid w:val="0"/>
      <w:kern w:val="0"/>
      <w:sz w:val="20"/>
      <w:lang w:val="en-GB"/>
    </w:rPr>
  </w:style>
  <w:style w:type="paragraph" w:customStyle="1" w:styleId="xl63">
    <w:name w:val="xl63"/>
    <w:basedOn w:val="aa"/>
    <w:rsid w:val="00EE4667"/>
    <w:pPr>
      <w:widowControl/>
      <w:spacing w:before="100" w:beforeAutospacing="1" w:after="100" w:afterAutospacing="1"/>
      <w:jc w:val="center"/>
    </w:pPr>
    <w:rPr>
      <w:rFonts w:eastAsia="Times New Roman"/>
      <w:kern w:val="0"/>
      <w:sz w:val="24"/>
      <w:szCs w:val="24"/>
    </w:rPr>
  </w:style>
  <w:style w:type="paragraph" w:customStyle="1" w:styleId="xl64">
    <w:name w:val="xl64"/>
    <w:basedOn w:val="aa"/>
    <w:rsid w:val="00EE46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kern w:val="0"/>
      <w:sz w:val="24"/>
      <w:szCs w:val="24"/>
    </w:rPr>
  </w:style>
  <w:style w:type="paragraph" w:customStyle="1" w:styleId="xl65">
    <w:name w:val="xl65"/>
    <w:basedOn w:val="aa"/>
    <w:rsid w:val="00EE46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kern w:val="0"/>
      <w:sz w:val="24"/>
      <w:szCs w:val="24"/>
    </w:rPr>
  </w:style>
  <w:style w:type="paragraph" w:customStyle="1" w:styleId="xl66">
    <w:name w:val="xl66"/>
    <w:basedOn w:val="aa"/>
    <w:rsid w:val="00EE4667"/>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kern w:val="0"/>
      <w:sz w:val="24"/>
      <w:szCs w:val="24"/>
    </w:rPr>
  </w:style>
  <w:style w:type="paragraph" w:customStyle="1" w:styleId="xl67">
    <w:name w:val="xl67"/>
    <w:basedOn w:val="aa"/>
    <w:rsid w:val="00EE4667"/>
    <w:pPr>
      <w:widowControl/>
      <w:pBdr>
        <w:left w:val="single" w:sz="4" w:space="0" w:color="auto"/>
        <w:right w:val="single" w:sz="4" w:space="0" w:color="auto"/>
      </w:pBdr>
      <w:spacing w:before="100" w:beforeAutospacing="1" w:after="100" w:afterAutospacing="1"/>
      <w:jc w:val="center"/>
    </w:pPr>
    <w:rPr>
      <w:rFonts w:eastAsia="Times New Roman"/>
      <w:kern w:val="0"/>
      <w:sz w:val="24"/>
      <w:szCs w:val="24"/>
    </w:rPr>
  </w:style>
  <w:style w:type="paragraph" w:customStyle="1" w:styleId="xl68">
    <w:name w:val="xl68"/>
    <w:basedOn w:val="aa"/>
    <w:rsid w:val="00EE4667"/>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kern w:val="0"/>
      <w:sz w:val="24"/>
      <w:szCs w:val="24"/>
    </w:rPr>
  </w:style>
  <w:style w:type="paragraph" w:customStyle="1" w:styleId="39">
    <w:name w:val="列出段落3"/>
    <w:basedOn w:val="aa"/>
    <w:qFormat/>
    <w:rsid w:val="00F45638"/>
    <w:pPr>
      <w:ind w:firstLineChars="200" w:firstLine="420"/>
    </w:pPr>
    <w:rPr>
      <w:rFonts w:ascii="Calibri" w:eastAsia="宋体" w:hAnsi="Calibri"/>
      <w:sz w:val="21"/>
      <w:szCs w:val="22"/>
    </w:rPr>
  </w:style>
  <w:style w:type="paragraph" w:customStyle="1" w:styleId="affff8">
    <w:name w:val="正文段"/>
    <w:basedOn w:val="aa"/>
    <w:rsid w:val="00F45638"/>
    <w:pPr>
      <w:widowControl/>
      <w:adjustRightInd w:val="0"/>
      <w:spacing w:after="240" w:line="360" w:lineRule="atLeast"/>
      <w:ind w:firstLine="454"/>
      <w:textAlignment w:val="bottom"/>
    </w:pPr>
    <w:rPr>
      <w:rFonts w:ascii="楷体_GB2312"/>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22470">
      <w:bodyDiv w:val="1"/>
      <w:marLeft w:val="0"/>
      <w:marRight w:val="0"/>
      <w:marTop w:val="0"/>
      <w:marBottom w:val="0"/>
      <w:divBdr>
        <w:top w:val="none" w:sz="0" w:space="0" w:color="auto"/>
        <w:left w:val="none" w:sz="0" w:space="0" w:color="auto"/>
        <w:bottom w:val="none" w:sz="0" w:space="0" w:color="auto"/>
        <w:right w:val="none" w:sz="0" w:space="0" w:color="auto"/>
      </w:divBdr>
    </w:div>
    <w:div w:id="810942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86DF3F-EED8-405A-ABA8-DD2908B89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784</Words>
  <Characters>4475</Characters>
  <Application>Microsoft Office Word</Application>
  <DocSecurity>0</DocSecurity>
  <PresentationFormat/>
  <Lines>37</Lines>
  <Paragraphs>10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第一部分　公开招标书</vt:lpstr>
    </vt:vector>
  </TitlesOfParts>
  <Company>Microsoft</Company>
  <LinksUpToDate>false</LinksUpToDate>
  <CharactersWithSpaces>5249</CharactersWithSpaces>
  <SharedDoc>false</SharedDoc>
  <HLinks>
    <vt:vector size="6" baseType="variant">
      <vt:variant>
        <vt:i4>2687011</vt:i4>
      </vt:variant>
      <vt:variant>
        <vt:i4>0</vt:i4>
      </vt:variant>
      <vt:variant>
        <vt:i4>0</vt:i4>
      </vt:variant>
      <vt:variant>
        <vt:i4>5</vt:i4>
      </vt:variant>
      <vt:variant>
        <vt:lpwstr>http://www.zfcg.sh.gov.cn/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第一部分　公开招标书</dc:title>
  <dc:creator>微软用户</dc:creator>
  <cp:lastModifiedBy>微软用户</cp:lastModifiedBy>
  <cp:revision>3</cp:revision>
  <cp:lastPrinted>2013-12-27T08:32:00Z</cp:lastPrinted>
  <dcterms:created xsi:type="dcterms:W3CDTF">2015-07-21T07:46:00Z</dcterms:created>
  <dcterms:modified xsi:type="dcterms:W3CDTF">2015-07-21T07:47:00Z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2052-9.1.0.4429</vt:lpwstr>
  </property>
</Properties>
</file>